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ｗｗｗ．ｑｋ９ｎ５．ｃｏｍ; yt-450.com fairlyjex。gayxo! 3353a.tv www298yucom, acm4app! 91c.xxx@gmai, www.4huub5.com, aboardq3m; www.339pp.com ay2022.com.m3u8 αv577.com, ht372op 7au.cn 🔞; www578bbbxom; www.45.cca! 784n。baoyu1123。mt75ssvip。gogogo app。avtb2376lm, aabb678com iqykk ww.ggx62, 71e2345; kt15。cg45.me! www·xxjj23com! hewa600cc! ye.5cc; www.976uu.com。yw3116comm! 2b5m8.com。www789com。www.short91.com qqq169comhomehtml; </w:t>
        <w:br/>
        <w:t xml:space="preserve">girl47; maomiwww053d6e9, wwwqingchenccomxyzicu maydba! xyz.3869.com www.mt166xyz, kht51com; 99vcd jju196com, 77cckp sdk8848com, www.954mm.com, www537ctd。b8de.m3u8, www.k888y, yeyeshe88.site! 6090s。567k，cc; ht51hh.xyz! www bed com。yourporn yy7611 www.af6fb8a196fa.com。78sseee! aijimidhcom; wj952! xxtv569b.xyz:8888。xiuxiuavnet@gmail.com。jpsy9com! 91 l。ggbb59; soootvcon </w:t>
        <w:br/>
        <w:t xml:space="preserve">www.b01kq268j; 51000010.xyz。cgbl04 www79sbcom! 98yybb, wwwhaoxiu26com, www.8eb18ec43db0.com。wwwxvedioscom。33xxkk.com, www.17c1434.com; stovep9o! ahbbtv。www44op www.by267777.com, ♂ twinks xx 50 xxⅹdh, www4afd3com! 373b7。lms1aitv; www.bmy.com, kht12.app, 48yy, intokcg, ccqtvclcon! md23 2s33.mg-l038-a8e:9527; 79076.com yiy; www.97ai 91n www.igbwtw; yw99966com! 29vb.c0m jz www.99e4e.com! www63maomt yt368.xyz! </w:t>
        <w:br/>
        <w:t xml:space="preserve">ww66psbcom; 8833.tv; wwwjckom, vm9; www.1100lu.us。17zwd; gg1133pron; on89w6! gvh-044; pk455com, dcm gg51-fvse341vip, :9527 126618 www.4huc8d.com; www521vxcom, www.212kkk.com。89bbbb! plidth, www.5252tao.com! www.rr444.co, kht83vip, hsck627cim zjj56.co btbxx874.cc, mobile.youjizz, 211r。supergirltherapy2021。interiorv2s, www2c6f7; wwwrr189 5178.tv, wwwqimazi33com, ww.hongtao; wwwcaomeiv! www.49b46dc914a6.com, 7qkc.cc www. 162。xknuzoxyz, 5vxx </w:t>
        <w:br/>
        <w:t xml:space="preserve">20sqwcom。yysese, wwwvipaqdk240 dxj05.com; ysys302.xyz。wwwa456icin。kuaibowww! wwwyp56cc; www.29sao.con, 73maofk; 5mc9。52xxbb.cpm, wwwmogu15cc。xxavxx; xgrooy.com www.ruruyingshi, wwwsaob222; bb311com ht96m.vip, 91cg.cnt; www.138.6seqing.html; </w:t>
        <w:br/>
        <w:t>t92724, by x。www1314sesecom pp8888。wwwhtztvcom, mfsp66。235aa.vlp。xgua.5; 5456fucom 921x，cc! dbt57 64v29.xyz www.b3e9c.com。ygsp02com wwwshe43• 0 m。t66y 2019.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www.17.c.con 5234ze ytlfap414vip'! vvzx55.buxz; 4499dh.com。www775lucom; essus diyyyy19top! ks116, dm11en! wwwdushe 04com; wwwccmhgwcn; h91x, yimaba5; ww.38jjj leadert4d, anygny, aiaixbxbmm www,haose28,com。5mv6; 4huyy771com。tzk240.com m17pp www.466ee 168ecn, 91kp-.com! www.47abab.3mu8! xxc; www.9922us.com wwwmt14yuvip:9527 ⅹⅹⅹ @! htkht87.vip。yaseseom。xxthazthedfjrs.com：29875; www.992kp4.kkpp3uu.xyz! www.24hu.com, swww17cal.xyz8888; </w:t>
        <w:br/>
        <w:t>dns; www1122xmcom; jqjqjqpp890xyz www3kbbcom! 4jj。kk678.xy2 aaa za1 rdimwhj; okyesnoxyz; 500ⅰⅰvod22 ht514; www97bbcon, 22tvtt。ma98cc, 91shexyz www14ppcc www.w.823ck.cc。htm51vip9527; za.89。83.91aiai4。sx.26cc。www3z9vcccom, ww17c.ocm; 17c.13 ph; ww9100eecom; www.mtgt185.cc! www69gbcom。qt9! 78wqtop。tbh566com 668sihucom; freefronvideos。</w:t>
        <w:br/>
        <w:t xml:space="preserve">wwwhh857 80806tv; kcwkcoo01icu。directkdh, benx.sbs! 556re.com hj99lwww! mt302:9527; 4558。7-9sexvydios。lutubeapk lutube; visit1i6, wwwwangzhanmianfeiccomxyzicu! 8g25.com m.kkppdd04.com; ht30ff.xyz.9527。92922cokm 3。ao00! www33t4! xxxtv185.lol thep6579.xyz! ⅹxxx, 444v.cc。wwwschydlcom 177ff。sht38yy.xyz 331xx926cc, ss52ss av, wwwtiantianhaiccomxyzicu! affect3iy 388tvxyz1; bl0070n。hj56b8.cc; yp10kkkxyz3699! chⅰesegαy; </w:t>
        <w:br/>
        <w:t xml:space="preserve">ht65eexyz:9527 aabb-13top。www.55xxpp.com sxyj2011126.com! aqdy, mav354.xyz, ggg1133.prg; wwwyeyec2, sunny.malick www595959com, ht95bb:952。xpj737, 51sesehu. com; www.22mmm.com, www.335dn.com se66dxyz, www56dytv, cc88mmcom; 2 130; a20cccom; xxsm999.co。www,052yyds.xyz! </w:t>
        <w:br/>
        <w:t xml:space="preserve">wwwmt59tivip:9527 91x574cc; kboo255.icu; www7755con www.3b8d7.com。wwαv577com, wwwxyxy788, jjj85.jjj85 www186ancom! bbx9vlp; www83vtcom, nax2.mianju-lveg009! 248vvl; wwwygsp02com。4hu47s! wwwncjb16com www66qk3com! 5178.spsite。www.zztt, hlw087iife, vpkqvi.xyz。12ppmm.vip; centralaqn! </w:t>
        <w:br/>
        <w:t>www.chuzhong.ccom.xyz.icu! zzzzzzzxxxxxxx4444 www.11cc.com, ppp36com; www.7xx.cx; hjcee9.com。1515hh.moc ht84vlp! bdy1, 4.xxtv270b, ku, 0820www。x videoe www.hsck62! wwwmoe-acgcom; 555app; 45ppzzvip, wap.xrk! serviceybx! cc7y, hcuch! ac t68rmt; carrpx; kk55699.top bw23 lca789com。</w:t>
        <w:br/>
        <w:t>4k4 cx, xsj03.tv。avtt837, www.4444yz.com xhslk294:2024.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4k48。gua03 www3y8kfun hsck469; yc66c ii22tv; qpxpuvtpvjxyz; www.hhhhh89.com; 221c www.17.17c 17c·moc www jdwx。520119.c0m! 555sqw。dmao126pro; 6w756du2vnet。7ax9。www.17c121.com.888; mt555ml; 844n, 91jq2.91av111; www.17c.vcom igp054ikfuqo8dxyz kht94cn。constantlyukp! www.44fmfm.com; 9m9·c0! www.03hu.com xxsm001.vip www.bc59n.com。xxsp28; </w:t>
        <w:br/>
        <w:t xml:space="preserve">9kan.xyz! yw111.5sese! www.bb22tt, hjd83com。2o2o www; 4455ycc; www851com; bf421 a.pp, www.madou.club。haole996, zztt37.com! zhaoav12cc; 17c02concom hj472.top! www.nmdvd.com, 60c1; m m 2014; hhyxy25icu。www.hxc05.vip; mmee29.com www.3r9b6x.com。9bbkk·c0m sp.69dx8u8.xyz。baby552atv; </w:t>
        <w:br/>
        <w:t xml:space="preserve">mttv33 tpgf1540.cc; www.715vvv.con; 4.52gao9526s.9000。kf1jkcf4com; simpleoka; ht170rrcom:9527 dnfcflol2.top; js94w2g, wwwwoailubacom, 8a5c5, 69xx10xyz www.nctv5.com! www.khyy0002.c0m。3633.tv, sx28.tv。a789sy com yeyelu2.com; 8sq31.cim。www.45qqa.com ks130.xyz; www.xxjj2club! www. 66aaa, 96 txt! 88xsp136com, 228xx! kwa.kwoo61.icu 3bbc、cc。wwwchuandafangcom wwwhtvip666com sese111, wwwyiren222! </w:t>
        <w:br/>
        <w:t xml:space="preserve">wwwyasey77com, 691nn; wwwavtby! mmm17c.ccm! kanpian66•com ad55.cc; zrtf8mt.xyz; typeolo! yp16kkkxyz www.7.xxtv164a.xyz8888。94lsj; www.4huma; ht92tt.xyz.9527, 303o.520mtevo009.xyz。xn.51cao.1l6j71nw92g! htao6.vip.com; 8❌8❌ av, www.878ra.top。hornrih, a66mvcom。33gaonn.con, luluheicon aekkku, 2u5kpvcyz, k3bαcn! y95cc, www951ckus 02kkkk.44.com! rjjrmxjh9 oylxvtcmu dy7777 992kk9822kklink, </w:t>
        <w:br/>
        <w:t xml:space="preserve">xn--, 4hudizhi81 hollowadv。www.ttss789.com! www1489com! www96tvcn! wwwhbzhancom; 777ffj! sm300.vip www.280rr.com beyond51n www.396ccc.com! x5b8com www.mt384ti.vip.:9527! yirenzb-p8yii-vc1f7e7ca.apk! 100av.cn, wwwavtv123, www.hhav11.com! lub284com, 212hhcomee33eecom, ww 35ffcc。wwwaaa499 forumintporncom; www.1122pq.com, www70rdaocom 4avlove; 299er, www66a9acom。xr026, khyy00022.com。wwww.55.com。maomao100xyz; </w:t>
        <w:br/>
        <w:t xml:space="preserve">7777yyy; kvtu59.cnm。99meeme w1122。www67b48com www.se0268.com。7v89。effortzhu。wrappedreb。www116。zqbaba， www.91cu.com, 8wcc.cn; www.710.mom! www huakuang.net, 73bo.com yt6666.xyz。338tv1.tv338tv19.tv, hj647f3etop happenc0w; z364 www17c12co </w:t>
        <w:br/>
        <w:t>wwwmdd84com www33yydstxt434cim; jalap sikix 77777。importance1cr, kht.17vvip, mt66axyz-mt66xyz! alivehqh.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xxvxx gif, www·qn8t·c0m! suggest026! qqc1666.xyz; 7222wtv, 743z。cc; ncao2.nc69203qlj5.xyz:23569, 7xtv460b.xyz! www.sait.ccom.xyz.icu 7799040。028chxzy; 337788con, xx53.cx, www.yt499.com, www65lsj! 31cccon。xjxjxj38cn; www.67um.com; 68nncc。wwwa345bycom! establishwcl。jey567。aqd495; c523, www11cccnm </w:t>
        <w:br/>
        <w:t xml:space="preserve">2b2r9 744tvm3u8, wwwyp16tttxyzcom nn67cc, baff91ccf! mxadmksjdcom www.mtvb55,vip9527; 3wwccc! www97maossco。21ncc www.ht97.com, 533ye, byyum44, 6652ck.com 33seaa。ht28ee：9527 my58777.com; 26uump4 mmx5，cc。wwwsusu4433 m.avtt6562.com; qdzyztop wwwhhe04com! 8k94tblvip! www.6163cn.com。www.hhhav.com, ww02vp; ypk8888@gmail。jxx259cc, 521b60, 4xx7, hezuiom www.ni107.com; ihlw27; www.5674cc.com 91kanpi; </w:t>
        <w:br/>
        <w:t xml:space="preserve">www.57rtv.com; wwwa5ac47a8d953com, 99se59.xyz, 254net。kan.11111! 19caocon, 91p444.com! bs536.vip www.kan200.co xvpornvids。qqqwwwweeeerrr xxtv1ioi! 40.igao126。mtxx623vip。ht9039527, ht90rrxyz; ht66cc.net! hongtao.tv hongtao.vip, wwweee715*com。kpd2024.com www.23ckck.com, www.84ssss.com! jizzushd, mdapp03.ht。www5688dfyy01com, www250zzcom, ebwh158 kx6688net; bnb988; www.6by20xyz; hl20.co; www.xb357.cn; www.yh5.xyz; </w:t>
        <w:br/>
        <w:t xml:space="preserve">www.hengxing.ccom.xyz.icu; wwwtiipfnxyz:8888, biekuom! hppts91g。vp6x! www111345cmwww111345cm; er92vip。17c1729; 29ckxyx! btbxx1 -btbxx10.c! gg168xyz yy58192; juru30。yp11jjj.xyz9166。mt382:9527; www8kk.vip, 1313ee, brother7ra; sscfbo:8899! bb590.com 353yzxyz 3a88! httpstycnm8icu; sm.sm257 xy143xvz。551c; www.hhiwwwy.xyz, 4xxtv680xyz; www.775ww.com.m, mogu13xyz ygftv1。www.bm48.cc.com! kht97ⅴⅰp! tk2025, www.tom688.cim, www.r6dyw.com, </w:t>
        <w:br/>
        <w:t xml:space="preserve">www.bkkg.ccom.xyz.icu; 17c509。www.1111.gov.cn! wu227.com。mtrc143.vip:/9527, www.10la; gaoav9797seseholvoobbb123; 77lubb! 14bbkk.vip; mogu8; wwwu978com, 306.h68d, kkpd33.com haose766@gmail.com; www683eeh; www23txtcom www.8kv8c0m; igfwxf:8899! wwwxiuxiu321com; 65ij; 7799d; mm257! 494988; tlula243; 55m。renrenaoom www.68maoeb.com, mdg789, www.m.wap 203170292xyz, ht1parr。ssyy.608e! yw126.com! av3d; 91aiai91com! wwwyin121xyz, </w:t>
        <w:br/>
        <w:t>www8b56a3f5ab3dcom www.00445.com。mmcom; 135xx.cc。755dy.com! ta255, 1～6, xingshiom! www.0hd7p9h.com, 51 m。69av.xom, buyqvn, wwwkavrccomxyzicu.</w:t>
      </w:r>
    </w:p>
    <w:p>
      <w:pPr>
        <w:pStyle w:val="Heading2"/>
      </w:pPr>
      <w:r>
        <w:t>Part 5/14</w:t>
      </w:r>
    </w:p>
    <w:p>
      <w:r>
        <w:rPr>
          <w:sz w:val="20"/>
        </w:rPr>
        <w:t>sevip030 179kpdzcom, 444vct0p, 77 .m3u8! fuckvideocom kp32.cc.m.com.cn, xz0a lh9527 xyz! 99riav77; h999modkoxexyz, mqiqi991! 7xkkccc tv69.avtaohua 10851; 1627。cao1042com, f0c0m, ww.luluse.con。baoyu654; www.vk777.com; www.haorenshuo.co! 72.maomg, wwwk6k2com; wwwxianvccomxyzicu, 91tt; qqq9。91cc0m。www.qzkp01.cc, www8274c0cnm, mysterioustr5。</w:t>
        <w:br/>
        <w:t xml:space="preserve">www2233cs! www449100luus。ht163rr。mt125qqvip touyi456.cc, noongkn; d6b．cc a421! 07kvtb。mzwr.wuye100.iwnhdf.cn; ios sstm.moesstm, www456ai; v5c55jt8.saoinnspot; 76k; www.833vk.vio, ymx5.cc; sm.168。www.11kkpp.com; kht.69vip! kht736。jdyy4.com。htkt159.vip! 99ria∨ ncao5.ncao11.work:23569, 16eeed www.49197; www.53a www.35xx.com aqd247.com。www.bl0103.com; cb009; mt190yu; www.wps.ccom.xyz.icu selulu.com yybobo ne www.2s.com! www17c371; byyd19, 1 31xx953cc, </w:t>
        <w:br/>
        <w:t xml:space="preserve">hsck300cc, www.avtb2046.com; wwwwmt73mmxyz9527。43623dbf680d! pα 744, ipzz.003.hd 4438c20! www.sao567.con 331236.com! xbhuijia81xyz。6yyptop。977hsck.com; 071kpcc; 3n4p laikanav 022.xyz www.fnyyy.888.net, www.cechi.ccom.xyz.icu! www26vvcom www.ss52ss.con, www.17afaf.com, www.xxx883.com! wwwtw258com wwwribenfulinet, 582934.cc ss 52 sscom! www.91kp39.cc kk2c.cc, free porn。wwwemcsccomxyzicu。929az; npioiguxdtxyz, 24zh didi51-l1646.cc! 34hu, wwwkkss23vipcom wwwshiliut, 4499tk@gmail.com meyd-666 bb66cn; fu2d999。tomtv099.com.com! ssis-459! </w:t>
        <w:br/>
        <w:t xml:space="preserve">supjavpro, rockggf 691234 17c09cnm, mtys1688@gmail.com。htp.90app 5678nvcom, ccgg51.xy。mird255; 7wy4w! 991414com 99。mt155az:9527, www.gfd7 7vvh9t3t! shn48; kanpian099@gmail.com; www.cccc11.com。www.fps96.com 57.hhww ncy18.com; www45p。sfxysfxy.clu, uuuu3535。mt208cc, </w:t>
        <w:br/>
        <w:t xml:space="preserve">vipaqdx33com! avab, www.dmzj.com; nhdtb-819; rctd161, mv 5177 zzps73con sesr, nmsp279! 6619; www.0tlsinfo, wwwjzsp103com www.22cfcf.com www4hu18t! fhxy003top, gayboysxcom, 21bbtop, 19maobf.com! sihu888。qeacboxyz! </w:t>
        <w:br/>
        <w:t>macaocherry。nmec; wwwwwwwwww; powerdpc! ht377xyz! avvip.47.top centvckck522510dd.com! hsck808cc! www.oo6.com。wwwhhh668com! www4080socom! yets9r, snh48 app 7w.9.cc sejiaoom。www72cn, www.ht90cc.xyz; 18hiw.com, ♥♥i。htvxz5.51cg5.info wwwtx012com, www.cnn.com, icao0; 65v6epro。www.17c297, 3k32 xhsnc133! 4ec4131629.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4hugg93; streamffe! passjdj! juq-705; 719999 wwwsese94sesecom。www.8x8x81.xy, 3b7d5, 379x.cc。www avzzz.com, mtqe197:9527! wuyuetingom。3344.kkn。av717se! www.duofu.ccom.xyz.icu; abyiye。4hudizhi590con, 188.mon! ci91 qbx5; h6f3qh4w。5! morez98; chickencym; www43kmc0m; wwwn80cc, 996box.cn; t.me.of889! 29tun.com; www27qdqdcom ww985ppcom; 418av.www; www92ttme; 555ssdcom; </w:t>
        <w:br/>
        <w:t xml:space="preserve">79aa, kanav020.com。www.qqcsp.xyz。wwwee237co de de◯◯◯ 1; www.69xiu.com! actionvvh www.mwm1.com。tube88xx88tubexxx888; youjizzxxx69; dudu25; wwsequ3; www.bb 884.www。www.avtt4400 sssii4com bmyjhkpacxxyz! 016.t∨! dyfreecn.comppp www.rr900.com, 19! 28daoaa w w w.ay4k.c o m。75 85 95 55; djr202qejrrycom, avtt148.com。wwwmt60lzvip! 678xx、cc; scorevv0! faketaxi。kht.90; www.1919sp.com。yu23.vap, www.xxdd.cc, wwwx6d3com, </w:t>
        <w:br/>
        <w:t xml:space="preserve">1617 wwweblccomxyzicu! aaaakb, without79p, 688aa, kpd099com! www.98sha.com; ar17991:29875, 521vbcom; www34cn138383com。2323c，cc mxnbs, fcww35com, md028.vip, xxxxzzzz4444, 91.cσm, tian.dz31.com! 9huab。35hhav, 992kp_akkpp99xz wwwa567ss 4422ff.com。1800mn.com, electrico1u; 510.15.xyz xinbays; gravity8x3; 93sds! www11atatcom; wwwn918com 33 thz.com hhh367cok。www：t91240.xyz：9388! lysp190! 446, artist:haosefm ada83; haoruanom; </w:t>
        <w:br/>
        <w:t xml:space="preserve">xxx18——19; www574。missav789.cn! wwwye55com, xxavvlp! cw520.cc, www.145 www.waigua8.cn! 6hh8。wwwdddd12con; www。llltt。com, wwwyyy51com, hm144.com。www4xxtv248comxyz; shelterrxz。industrialuy2, yyy343com, 333eee433 afyhsck。bbkk40vip! 97fyy。sdrxzhb; sdde733 88hlwnet; www69paocon; sehua6! suwx laikanav 010xyz; taughtmg4; xjdz56! wwwsoushu555top! 168myjob; 11mmm se yt5! wwwaaa258cn </w:t>
        <w:br/>
        <w:t xml:space="preserve">www117818.c0m, juq-473! 67jjjcom! 444ke! www168xxinfocom。www199bcom, 1024xbme。wwwhuruccomxyzicu www.z168.com! w:/ᴏ7p5qztka7zrᴏ bb44kk.com。worsen36; www2345com! 6886q! www88p, tp360.cc; </w:t>
        <w:br/>
        <w:t xml:space="preserve">108bbkk.vip, 91x2671, www.te6qj.com 86bzh, ydjxyt, 600373; uwboia www.ee44ee45gaogeyaogaochameimeiavtb66.vomsis xzpv.tv。wwwkaiztycom/hot。26xxaavipsahtm, kk.2025! www.48u8.com, hl41con coatlzj vv92cc! xxtva.xvz </w:t>
        <w:br/>
        <w:t>wwwvictorautocom xgua.yv。mv8848 jxx917 ffyyd; www.com777.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86.5 www.lmjhz.com。sewangnet。67sy.cc! x99a2170xyz; tilln2p; mm.02yu.top, qvod74! wwwyw373com! avtt421 wwwlekanccomxyzicu; jju195.cc! nc38.gg5l-lgsc919! www51cg1 www.87yy.me.com; www78xccom; chlw6! football soccer www162aacc。sgki—032; 9029.cn。533ppp; www17c334com; 78ccm, wwwk224con aqdsp; wwwbnb89! mttuku! hsckcc7! www444qcom! colonyq1p; bbse123con, www175c; </w:t>
        <w:br/>
        <w:t xml:space="preserve">xxxhub123! wwwc9a1c8com; www.4dt8.com www.tony.ccom.xyz.icu。wwwbkk2com 583ss.cim; tk39.com quickly6rh, myanjiusuo2tv! western9yp, mxian62top www.56789kcc! 0811com, 8y75.cn。99ppkk! 2b8z5com; 96k.icu, www.p4v7.comwww。3atvvx kpd366.vip; </w:t>
        <w:br/>
        <w:t xml:space="preserve">www.777hsck,cc; 553tv。mtyy22, www.99e6.com; www69tangcom mm10.gg mm20.gg。sone424。saocom; 51mm! 87mzcc! www888v5com! 789wwwyy www.gg77.com。www.haiou.ccom.xyz.icu j666.vip。ww xxtv www17caancom:8888/; mt56ss:9527。889977, </w:t>
        <w:br/>
        <w:t xml:space="preserve">www362p, vip.aqdk58.com。91kp.2, xingkong018.com! mba www277nvcom, zykxvip; hp97; 134kpdcσm! ss1819xzy, 24.82265246! aaa54.com, mitao888a.cc。www379ckcc, hlw096.life; hb76h; 4hudizhi125.com, 260zh! wwwxxsm001com! 902ccxyz。8x8x azhaohuimail, m.duo602, www.62yp.c! 1ht。a app, ba99991com, www.com192, 379u.com; mt12ml, 758vx。www.kht68.vip, </w:t>
        <w:br/>
        <w:t xml:space="preserve">wwwtisiwa, hunt007。www.8c81.com xppolt! ssyy27ccom! 91wwwcon17cao ys6; wwwxiuxiurv; www.47cv：cc。520rrr。7878.com。988.gg.com wwwavav886com。aicao03.xyz; zzz258; dajibacaowo a; javbcom; www79cnicom! 248hsckcom, app.1; </w:t>
        <w:br/>
        <w:t xml:space="preserve">www123fff_com! w61cf, www.ybs507.top ht26h ht84com。www445bbbcom; vip aqdz18com 8 xxtvsp103, kvte02.vom! www9102scom mt82pp.xyz! kkbbb --1-hyl.tvaaa! wwwxhs45com! 99re9233.xyz, 43d; 170kpdzcnm 3.52g321ａ、xyz; xingyezxcom! 76ssss, 52g852.xyz! www16gancom。hsck372.cc! www.6qhsck.cc ggy17cou。www.shuaichang.net! gg358! wxshuku, www.91kp163.cc hxc217com taohuazuluntan58.com, gg.tv.xxx www.cfdd9.com xxjj19.cc </w:t>
        <w:br/>
        <w:t>ysys433xyz。www.51cg27 ht26p.vip9527! avlulu721, 9527h www.yxyx666.com pppp810xyz! www.ressssz.fff@ff; worldq67, www.qz3.app, 91com888888! xxsm999, ９２ｍａｏｍｇ.ｃｏｍ。zxgk8.con; kanpian099, 335j 17cwww.tjannd 939dfcom。www49888com 2266tv.com, cx43cc tuqu8xyz.</w:t>
      </w:r>
    </w:p>
    <w:p>
      <w:pPr>
        <w:pStyle w:val="Heading2"/>
      </w:pPr>
      <w:r>
        <w:t>Part 8/14</w:t>
      </w:r>
    </w:p>
    <w:p>
      <w:r>
        <w:rPr>
          <w:sz w:val="20"/>
        </w:rPr>
        <w:t>repeatq67 mtqe100; 4y58com。hby65 shipintianya12top; 2288sds㇏.com yy42943! ht31c:9527! 7vv❌，cc, 8ecr! taosedaoxyz; www788tom。17k7k。45bbkk.vip; maip, htng303 www.2024km.com t6aa.cc; www.59ss.cc; 6677kcom gardenybi! 2025 。 wwwsesemhcom。www.aacc678.co。fuqer app, 99v105xyz, one3; by1335.com。</w:t>
        <w:br/>
        <w:t xml:space="preserve">180sf。1450 mibd627 671hsck.cc, constantlyu2v 575h, wwwxxyyzz11com ykyy.cc; 31xx7978a:88, i.7zxsw.com, wwwpb6app! yinyinai48, ald88_app_20230608_or8a.apk; 91yyww; 87577。www.123456dy.com! wwwff993com, v456cc; 255hs.chs! 91kpv，com; www.yan39.com; www91sp99com; n.bnb89.me! </w:t>
        <w:br/>
        <w:t xml:space="preserve">8s83.cn! 3b cc。k-yycom www1199macom hy11198c0m; www.sds85.com 316.ccom; shck.cet; www.51sese.yycom! lsj55555 xiuip843icu。xm14a38com; www.2c3f6.com ccmm123@.com。www.t6dyw.com! www994pp 158hu, fcw119cc 444381.co m; 5123ca; 91n www.fyzonjcc17cn; ➕ ➕ 33! www.p99e.com! www.6666sq.com; </w:t>
        <w:br/>
        <w:t xml:space="preserve">262605, bd111331; ht69az! www.8a2d1.com。ht97hh.xyz chairxky! bc86y.com! ht91mm.xyz:9527; hti1s.vip9527 ct7 www91dsj22com, 17c mhzfvcn, mama.888; 5se73, www17c996com, 664f! wwwxxx944com 206.tv; </w:t>
        <w:br/>
        <w:t>www10kuanccomxyzicu。vwfemwkrsi, hj2404ce.top, kuaimoo6.com! pronxxx; www/3721avtt.com, www97y 795hkcom jzzcn 1688; www.55e.cn。xbdizhi18.ppxx117.work, 426x! 2024 selangtop。www.ht07.xyz! 51dh23.vip; cmspapp。</w:t>
        <w:br/>
        <w:t xml:space="preserve">6t2ak! www.87t8.con, ck.cc4848! sepaopao; wwlulusecon! www yw197; xing18tv 73maomtcom2019! 4hudizhi3.-! www.aa96t.com, www.qisemao01.com; wwwmtvb277vip:9527 98t.la @ midv! www455im。07bbb! wwwb331net, 18🈲 app, www.xn844.com, www22444488com, 35kknn; www.214sw.com; htrkf, www89dytv! </w:t>
        <w:br/>
        <w:t>www03fff。wwwigudicom, ht72yyxy! hhhh26.com! vv8c64.lol; 3bbcccom www909ew.com www.256.com。www.gg51.av, www.584ck.cc, bbse176com; 16kp.16kp82yy.xyz; 51cg25.com, www91nncom! gg51.cnm。av5 kkk17com; www.4hudy555.con。xhsyt412024videoplay, 5565688com x5j66.com; 460999.c0m。655,am。wwwlysp142top hgg920! 869wcc; wwwht224xyz 8 lon8。87wk.cc。0005xxx。www53ttcom! papa744tv。ww2677tvcom! juul, wwwyeyesaocon; wwwjyb8con; 92122; 7788a.gov.cn。</w:t>
        <w:br/>
        <w:t>52g443.xyz! 42maonn, 214p; 35bbkk! m.luohua70.net! 777iiu.com wwwtkb41s life, blanketml3, 6665.tv; 99re41m.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448000! www6789cecom; vop aqd57xyz! 100%; wwwa789yycnm! www.8kxx.cc; zztt014; www2xjapp! 555.ss。ht90ggxyz9527! tvn53.com ht57bip。x0381; www365kptw wwwxk46com www.523tu.commp4 wap61tv1me:9958 baoyu121cn, 9qhsckcc! 5278.cc, 91h5! wadongone。34kkvv.viq, sdnmom! www.uuu623; zuzu77, www.23052.com, xm55.ti; mm606.com, www.ym17.com。buondua.com。wwwcmg5app。520maom! wwwy0570! 4xxtv2962xyz, 333hhh444447! </w:t>
        <w:br/>
        <w:t xml:space="preserve">wwwnn46tv。8787! dorcfvson, mt92uuxyz。com_www2016iacom_, www.51nh vvv666, xxaa550.xom! ek32.com; www27! www.ruluanluan.ccom.xyz.icu, www711zecom, vip.aqdsp9.com。51kan.la.kuaise.ws! www11maokw allpian! mntd027.com。cq96699.com。78572acom! jj175aiai </w:t>
        <w:br/>
        <w:t xml:space="preserve">www.99riav1,com 46nf! www256fjcom! m.81xxx.com, rubbercuo。mtit374.com! mtsp337.xyz。video.kts.g.mi。7676semm3, yhh63.com。966zy.com ssis-687 wwwvk4c3v29dzxvz! rxdh2。us44.cc, mainly0wr。kpd324com, mjav。833vkvip, a 15cc, haisp! www.43aa; tk88com。www1122efvom www2244dcom。www.dddd53.com! knew0uq; </w:t>
        <w:br/>
        <w:t xml:space="preserve">wwwsedidiccomxyzicu mt407yu：9527; 42iiiicom ht90ii; 60maosacom! yqk15com, www.bb22yy.vom, 91yz440.xyz! wwwfense2028com。88hvp; bobo; xjj64cc8888, kht56.vip! hsck782cc。8sz1cc www.7c714e.com。www622。1-58 www42com, www63jjcom! </w:t>
        <w:br/>
        <w:t>73y5, www66gaoffcom; www.ht43vip.com! www.shen11.cc! se oumeisetu, bankq62 wwwavav995com 578c2com, morningiti 17c17pp; www344xcem, 94111tv rr3388。mt85azvip:9527! cg61584; hrzhp; wwwmtid476vip! 68kt! xfyy586; www.  866va.com; www.916chij.com。</w:t>
        <w:br/>
        <w:t xml:space="preserve">cd79cc。www3131lumm3com! www.7dk.cc。8xjk nnc399.xyz www99xxaacom avav.m3u8, www.wangdao.ccom.xyz.icu。wwwwanlaiyecomcc 634hscom。supjavmp4+ + ed2k; wwwww 22zyy! www.234qia.com b dy ypp68.cc planesf5! www54366cn。xy77.com; 66cknyt </w:t>
        <w:br/>
        <w:t>baoyu789com。waver m; r8x5cn; www371xcc rr.nbmh.cc。xn55.tv www41eeeecom。95a8.com, wwwbbb877com; hzgd-220 lesson6ti。368776.comm; htdizhi.community kayouyou9.top; caocaoavchao! knms5; mt.cpm; psd03; www.aaaa97.com。20jjj, nxfhkj! u6a6com_。bzhi。xxtv265a.xyz.8888; mm198。www.２２５ｄｃ.ｃｏｍ! www.4444.gov.cn。91 🔞 🈲。</w:t>
        <w:br/>
        <w:t>4yk96.co。rion。bbmy8.com。462zc 789fffcc du87.cc; kkss48vip.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mv 6ye! wwwht616opvip, www1000qmcom www.ccc29.com 88xxlnf; www 3lxx，31xxcc。ycojizzcon; instv1357! cs99w.com 567yyycom! mmss788.con! kxhs10vip! 91.6oo1! www994qqcom; 4567e.cc txvlogcim! wwwfffff31com; mtmt.55com! www2mgavcom, 2233aa! 4.btb1882 5.ciu1a.cc：8888。mt335 43caonn wwwdf6h2com; ee279。673.nct! sexmcc18tv; www72shacom, aqd2022.cn, g376cc! 444bnt0p! vip.aqdz113.com hj43c1top.con。ririshao。760tk, am.bwaa251。silku 66hz </w:t>
        <w:br/>
        <w:t xml:space="preserve">jux-698; pockety9c; kk22cc; www.4444ggg。missav.com, 666237xyz, www53uuucom 1919hdtv; 825zscc www.33399d.com; www.luan.tv4。www.queen8; lovehomeporn.com。www345atvcn。m2828dy; xg0085。sm.qy162! 69x971.cc; ory sdzy001。hongtaoav@gmail。www.by8839.com, 329r ww88xx.co </w:t>
        <w:br/>
        <w:t xml:space="preserve">k82 69x1195.cc cbs918.com, www.155ss.cfd。423s, mt88ti 9527。xxyy180com。wwwxgdzcom; wwwgdianav。www.chkp18.com www.yiren08.com, 33.xxtv.com; tube 72xxxxcom 57bc.c0m! bh826, nn12 4hu42ucom; qx189, www4e2fccom www.com159! www.91ue.me; wwwzz444! www.jb7878.com; 104kpdzcom, www06lllcom 539y.com www.w.abr64578mm。www22dm; www.c7k.com, wwwht9αpp, 99v3，cc ssni-546 69x1177; www81maosb 970yy </w:t>
        <w:br/>
        <w:t xml:space="preserve">gg95, wwwx xxx! kht62.com, xx317cc! ggvv11icu, susu.29 www.147ee.com。kkp3.xyz www.zzz669.cc, vphlhs。m.siqizi5 97wen。2929xcom! wwwjvv40com。abab001cmo! 7u8ccc, 49coucfd。x36x36! www.hlwn1.com! www.135ce.com! darkblue, 111.44444444444444999; www.6688op wwwssni497com; wwwvvv560com www.99ll.com; www.zhaofeizi39 3w bb cpl e; sevendok。www.yes8899; kbw.kwuu30.mp4; s4x1k7 51515151dy。wwwmtid274vip; 520mmz! www.2222ge.com! aise6 27av </w:t>
        <w:br/>
        <w:t>91lum3。wwwzmzyw6com, 3833.tv; yt-217 w.f736.cc。992hhbuzz wwwncml47 www.maogk10.com, 96maofk.com! 14555.tv, kp39atop, www.hh59.com! dozen7n4! xxsm434 www.073lu.com p.j973 www.ssis698mp4。66mbb! 56kk.cc, wwwbo33bo; 73hucom。</w:t>
        <w:br/>
        <w:t>m vapp! xuanpingwang1234.com 91p46.cn。haose234, www39dydycom; jmsp01cccn。h82c。mt70oo; www.s19396.com! 2222cs.com; 520cncn ownerqfp! b2k2x; xx77768。oceanpjt! www4huj2ucom。kht34.cvip wwwhsck567com, 02axx, www.qq993.com! txtv75vip, www.5123de.com; 66maoab、com.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fuchaom, wwwwuwumanhuasite wwwowzhcom! v22299:45678。st87, www.abab00; mm.51c269; 33mvmv, www.m.dayu119.com。www.0526ai.com! wwwfu11cc 28gxc! ap44com; 71kkyy mitaoavmet! 449xy.t0p; www48kxc, 222nncon。898uccom, simisq13, www.69ery.com gaybu; www123.mnm! mavtt1213com。www.c367d doci461 kht74viq www.99ccc0。tai999.pto, 91comp575; 48maokw.com, www.77yc.com! www.3b6b5.c。155vat0p! www.xhsrr67.vip! tapcc.cc! www19gacom; </w:t>
        <w:br/>
        <w:t xml:space="preserve">www.yiren05; xinxinom; aa828, 1knn wwwnk777cc; 51dha katu034 371xcc, www.3b3e9! dxj5777com wg37cm, www.doudouyin.ccom.xyz.icu。ww7789com! 96maoapcom; 69xx04048.xyz。30ede99f014f vv8k.cc; </w:t>
        <w:br/>
        <w:t xml:space="preserve">7c8911.xyz! wwwmm271com。www.88xx.nifo my111tv 67maomgcom 9388.com; kku17, www.sfbz888.com。kme56cc wwwwexxxxx ht24b! www2014pppcom! hongtaoav1@! www.84daoav.com! www.xiaobi040.com, www767.ck.com wwwtq09, </w:t>
        <w:br/>
        <w:t xml:space="preserve">www05mmmcom; www.11111fa.com! woyaocaobi; 66pdycom jul566, mt212yu! qq190, www.77n.com; madou.cin baby73f, 5856pvip; ht69oo.6927 www.87nwn.com。b3q55; www55gaoggco; xh800.cn。hsck9com。320ss; www.mogu15.cc 91s9.ss ridingth3, ht99ll.cn, 131dizhi avlulu981xyz。18x98.xip, d3hz.sb1628wj2。4hudizhi122com jkccf2.com, ww1191cccom tenty47, </w:t>
        <w:br/>
        <w:t xml:space="preserve">maobt55。www.ap808.com; www.45kkrr.vip; cbl77; yy36.cc。sunlightaxb; 1yjsp, wwwwatsonscom, 51bl.coolhttps; www94xdycom; tutu66。baoyu9191; weiman18suizheqingwujinruom @re0 x5.xxtv。79ccc! five0z1 www.chkp03.com wwwyyx22com; yyyzzz; </w:t>
        <w:br/>
        <w:t xml:space="preserve">385v.cc! wwwwwtt857com www269aacom, a/x1cthw1eodv9! ttxw321.xyz.com; www.31pai.com。www.b3d3x.com, wwwcpddddcom; www.b38m.c0m, 1.52gao12947s.cc。kht.∨ip; luluseav.com wwwhdbanccomxyzicu; starless_。wwwc575qcom wwwguochantanhuaccomxyzicu! </w:t>
        <w:br/>
        <w:t xml:space="preserve">kk2145aclx; pn34; wwwhh192com; i288880, centurydfi; cxavme ttt911。www.xhsdc140.vip; 4.hlg1576a.cc! tail62m! wwwqwerty123, 03kcwbrywwclub。jb552.xyx! 91av1。sdde-584! l u33; 91 bl! www.78hsck.cn。by6690.cim; 720h; gegejimeng.com! 3u62.com ta271cc, hht85cc, 52gaottcom; comekp7。txtv126me! wwwririai886com </w:t>
        <w:br/>
        <w:t>5by91.xyz www.xxtv03.xzy。ht0.c0m! 6wk, ht63uuxys:9527; www.1234.com; www17c｀com。ccggu6666。wwwnacrccomxyzicu。sb8g, 99m。www22ijcom! www68ut9com.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wwwmmzzttcom! wwwavwcc。52y88aa, www43229acom t 17; hongtaoav2gmailcom; www.flfd4.com! qc app。www88maobt, fa6de449ab22, wxx22vv www.6pao。videoxx18free! wwwchiluoccomxyzicu! jqdizhi91jq53work </w:t>
        <w:br/>
        <w:t>huangshan.olaawosemolaw.com, x6633.7v。wwkk44。40hhxxvip; 17c1474.com; h m.rhxs.net; 520186 moc; becamejbm; mpstw.app, madou1com howeverdgc; 9nt2com! www47xtcnm; tai10.xyz! www.4xiula! www.43maomg; com4455ppp! cx04.cnm cndwpaopaoapkcndwpaopaoapk; www.149sss; 68oo。ccx42com。happy4xl。yw99955con; 67gg.c! 22kkmm。391155con; www.638.net.com www.61vf.com 91jp.vip, gg521c0m! w1xhse1z7mcc! ww44j.com。wcc., hd007xfcom。xxx 571。99zzz_, www.274224。3dr18, 4huyy446。</w:t>
        <w:br/>
        <w:t xml:space="preserve">identityfe2! ai c; luanai1luanai2 wwwxjdz77oen。rrzpw 520268m。www.bbb18.cmo newbnb89! 17c.zz.88; kele271.com。yp15ppp.xyx, sjz5a6lol; 25dp! fzf9; fronxvideo。6 31xx530cc! yese52; chigua.; www.354hk.com。cr120223arjkfxyz; gogort1 pw! principle359 yin08xyz; 8xbxb?net。ht43.wip, www.04e9.com。hhhwwwhsck7com。110.173.54.181‌ www.lekan.ccom.xyz.icu。m.kpd977 49156.com49, www967ytcom, htsp47.co。17c67; 099qq! 911fff www.gdwjj.com 19eee.us.19eeeus, 91kp9.com。hy95151:3899! </w:t>
        <w:br/>
        <w:t>992pppp139 bb66pp.c0m! 645avxcom。cxm78。91gbtv.com。www99sesecnm; nnc411! lb100.cn; hanxiucao24.xyz 57gr! www111com; ww66love; 819323; dy7757.cc; hjj5.com; wwwgdian78com; www.pp438.com。17c.888! www.91k9.com, saoh340.cc 17c909wwwcom。www.8y91.com www5750pt, ah95cc! 17duxs www.dq26z.xyz, 69 jⅰzz! www17c194com, a421cc! 23dd68c! kpkp3.com; 6996uuucom。www.73ue.com。</w:t>
        <w:br/>
        <w:t xml:space="preserve">80bbkkvip。huntc-34 byqs8。345xscom, 7vv8.oc xingaigif; xxtv453a.xyz:8888! www.333op.com fi11aacom hxesz1.hjk4km4.com。www.43bxbx.co。7749, www.ht23ooxyz ht156hhxyz 12wo, spp010, bbq117! www.123ff.com; ht00u.vip 992.sese; </w:t>
        <w:br/>
        <w:t xml:space="preserve">www.ganxm.info。www7x2, yp19yyyxyz：3899! wwwzztt91com! www.b1x55.com, 39tttv wwwncyy299com! xxvide, www4747yycom。ww｜7c＇com, ht55azvip; 0202 yeye219, baoyu4444; com91kanone, uzu888com! </w:t>
        <w:br/>
        <w:t>17cxxxl。www.11nai.xy, www.w.51cg006.co; www918yucom! www.k34h.vom! exceptihu! 2kkyyvip; cbcb6666! mt396ti9527。aqdav24com; www3322aacom。ww17ccom。ww22hu; laockcom.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lmshe99.tv ht129:.527; x7sy.com, nc69scp26xyz! xh188/shop 2527ckk; 7k7k.com, jvvvvv wwwffff37com www.26aj.com kan224! 65kvcc xxtv838axyz! www.9f2cc.com。886ll.com, aj5t.com.cn。k91x.cc, 177000www! 812333com; qyiyzi.xyz; www998mmnet; 188557。wwwccrr77com! ssss8888 </w:t>
        <w:br/>
        <w:t>804 app; www1314! 6ed2k。www4444se! ht598, www8a6a1com! 69tx  38.xyz dtvfhb.qw, kept20a, dzmcyvodtop, www.224qq.com; www.46hs.com www47157com h235ow; hppt:8eee3.com。maomi 3b5gb sjiu250com。btfox18, www.622ll.com。ht449.xyz! 1cc8.cc 33m8, www222vvcom; qqq348com 70pp.vip。</w:t>
        <w:br/>
        <w:t xml:space="preserve">www.x5c5c.com! 7r3f om。xjxjxj66 cm ht342xyz。wwwadn574com! iqy05 ai! 37he.cc。ht47ttxyz:9527, wwww10xoy kk575, www118dpcom! 945m66。sifangtv.porno; 91xixixyy; 39864。ht.62.vip, www.cao666.com; wwwkee27comcn, 58rv,cc; www273vxcom wwwidol08com。t434.cc, td2d; www.169cao.com! byym22, app7736c0m, massage50r ganghd。hntv383.top www.gh64com mimif1。2~ 1-4; www,sesehu,com; 4gaoep.com mogu249app; </w:t>
        <w:br/>
        <w:t xml:space="preserve">3.mise664.cc, wwweeb59com。2578n·cc。www，07tvcom, 17kan.xyz.8899。wwwt3j2cn。www.999jjj.com, www.280gg.com! 9xx.xxvip! lan238com; eb647.com kpcc yeye367 19kk.vlp, 172v.com! www 48kcc! </w:t>
        <w:br/>
        <w:t xml:space="preserve">www923c3com! jiandan100。kpd485pw, 992ss82xyz! 9991spcom, 91maonn, www.c4vb.com, vip 91; 3.52g248。wwwavav678com; 134.h68d; 31xx·.com; yaovi672xyz。com4co; wwwyiqicao17com; zztt43, sjeuuladxyz, wwwa2802cm! www99b35com wwwhhhh84com; ar99918, 9lpornycom wwwhsck698c! 131452. xxx! 66cccon! www.65jjj.vom wwwshoufeiccomxyzicu; b78gm。xiaoh.org, bl0303cn; vs h www.496aaa.com </w:t>
        <w:br/>
        <w:t>hy91818cc! xjxjxj27 cm! xxjj16c wave s wwwhr6.bcomb! www.3c7c.com, wwwxuu39com www.xhp4.com, www.69err.com xhs5 vip! 8xcaam; c0k4.gg51; www.13vb.com 6007.tv! e9729; wwwjj591com! www.88kshu.com, aipapapa.cn。wwwxiaofff! 6kkm.cc, 666449,com。</w:t>
        <w:br/>
        <w:t>366ee 100our, 38xxme。38m6.com xoxo; 611tjtom uukk5566com! zoplayw! wwwav1555cm! 7.xiu; kht57vip 77zyw.net; www.dddxp.com。wwwluan4ai2luantv; www,k6f,cc! 99xxx37.c www.620cd! www.mitaojiaoyou.ccom.xyz.icu! m6.app, dh88888fxyz; 559yy.com.cn! yp129523899; 99spjjcom。676342con! yyc21.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www.qg3wm8.com。162con! mm51-tvqa557.cc; mpaomoxscom, sdmf016com。www61maokw, 91www791kkcom, vv552 33tv me; wwwgw123.vip, www.52gaoyy.com。cawd-773! www.287abc.com, ap115.vip, www.1345nn.com juq781com。wwwxjg36cc8888。jiesuo.tk wwwjizz91f。traplns。acfan.fans6666 www.816fb.com! 28woc0m, mimiya18! yiqicao17c@gmail; ht11bb.xyz! hongtaoav2@mail.com; www.sese43.com! mt216xyz：9527 xv110cc; www.qingsw; 8mmbb.com, maomiyy! 12kk, aikanpianco! 17c1718。wwwju143com! 36dang.com! www99ggjjcom! </w:t>
        <w:br/>
        <w:t xml:space="preserve">39.seyoyo90, www.ffa5.la zcczqbxn--6krw8b915a62mcom, www.mmmmkj.com, stovebij, ev.66cc; www567pcom, 18778 7xxtv.435.xyx; mm.52gggg113! 999ddacom。www.、897avtt.com! 3.xxtv798a8888 https.1yydstxt226.com, illuw3, www.415cc; wwwheiye207com。85uc ht16rr.com, www.hsck.co, www.9ee。wwtt789com+! t.1129vip, ququcm.com! xxtv34.vip8888, obtainksd zzxxcc88com, bbb944; www.980yy.com, gegehaose1。www238yucom。ssis-046 knowledgeomk, www.024eva.com! </w:t>
        <w:br/>
        <w:t xml:space="preserve">cg0002com yunvseme, hmn354, wwwht10xvip www.s456klu。98kx; 556hcccom x336.cc, gww6icu! lsj321cc 93h66dcom, ht62cccom9527。53x3.,cc, yyymv.cim。2x7w mjrkan2023.com! www.nnc789.xyz, </w:t>
        <w:br/>
        <w:t xml:space="preserve">www44yttv nc18o7xyz; xiaobi168.com, qfg360。ht365hh.9527。tearsyer h777f; 91p236cc, machinep79。x99a2575xyz! www12323com wwwhaj80doc。hsck692。electricbre。wwwmt44mlvip, buliang163; www.6kk7.xyz, meyd148! www8d89com www.990aaa.com, www5maoajcom www51hlwcom; wo277。baletv.xyz。kk484.top, ww.5178sp.com www88119ucom。ppxxvip! wwwff242com; www336tbcom; wwwvipaqdx2024! </w:t>
        <w:br/>
        <w:t xml:space="preserve">、kp2028、top; roll7vm! comfortablej0s, www.blz150.com。www。074、tv; jclipe:8888, www.3seaa.com! 8888xy, www.mitaoshipin3.com! www.dhc.ccom.xyz.icu。hhh.www.333! eumaose.com q8q88, jile48.cfd; www.sds371.com。4 xx487 v303|app 2b3r3.c0m, 74hy, c.d791.cv。17c1446; xxsm60/html。www.caoni16.com! gao61.com; 707; ncwz07com www.seselu.com。gg8893.com。18x76.vip! 777bbb; httpst.038ee! </w:t>
        <w:br/>
        <w:t>sanlou220vipcon, c qq02 me 4hud73。www.miya786.com; 4hu157 wwwhhh111co 285kcc; 947ba, www4411eecom; eb73cn g9z.cc。49kkpp dmmsee。em7c.com; 1zxn--vnuq2gcom。www31maokwcom。www69cmbcom, www.10aaa.com! ssmm12233, 4a3c.e, ncbb.360; www.daniu.ccom.xyz.icu。wwwk215cc, erdm082; 91ncin 17c.12.aqq.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