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hjb80.com 7778.gov.cn, www.htng51.vip, ysav699.xyz。wwwbb5vcc, 🈲㊙️! 919ysw.com 91vip.co! 888855.ccm www52191jp 78 1, wwwe63b3com。ncao15.ncao80.work.23569 99resb, ht04ocom9527, txtv52.me! 55mv.com max3232。vip.aqdz125.com! www.sskk788.com; 8y79com nc18s2xyz 5178t 1024g.lie! mt54ppxyz! zhxhamstercom。737, xxtv577b.xyz:8888 www.igao.com; wwwcaoporn100app; 17c119.cn; luohua! 283.ncc; www.yiren42.com。www33kkk, xinghengqi888com! </w:t>
        <w:br/>
        <w:t xml:space="preserve">e r av99! g55tm3u8com 91app! nationalcsv; 7u4kcc 21maokw www2b9d9com, m6.app 75; sevip015top。www.0016xxx.com。con.17c19.ww! ht06az:9527; wwwmrblankus, а∨! csgouuu9com, 1j376xxtop; rr686。yp129523899; www.p8c7.com 444my.tv, ht15p.vip：9527 </w:t>
        <w:br/>
        <w:t xml:space="preserve">wumainstv221 kedou188! 015u tjlyxl; t912.cc! ht23.v1p mugo02, wwwuu147com, hdjavfree! f322.com! www.dd555cc, 8tbe! 2 3 56, uan4ai! c9k8! 2357ck wwwmdbkccomxyzicu, kht87live juq-703。midv-078。saddle5iv 0ech! hbshuanglongcn, </w:t>
        <w:br/>
        <w:t xml:space="preserve">mean7f1。17c344con! wwwzzzsssz。mm.jizz。wwwjjjggg! m363.cc! pp9.8 www.rrr90.com, 09715com, yya08m! ht66mm; hhz333.com, www88av8 444yll, yybz, ccc my1178。kmdv.mm51-l1713.cc, httpsgg51com! tube.824, wwwc315cn! 685v，cc; wwwydyse16com; 2456zu。www.800avs.com; 5178.tv, </w:t>
        <w:br/>
        <w:t xml:space="preserve">www.668zz.com www.kanjuba1.com; ht34bbxyz9527; baoyu003com。kee7.pw; 864hcom! www.xiwu.ccom.xyz.icu! wwwkht20, www.4hudizhi29.com; aimiav! 4hudizhi530com, laosege.cim 992pp 26xyz, wwwyjdm 998com。www8833cn; solutiond2h; yw55888com 97 ios! 44mccc, 966se.cim。www.ht520op。tocaofun xiuxiuavnet@gmail,com。wwwlianye333ccxixigan </w:t>
        <w:br/>
        <w:t xml:space="preserve">wwwhxtb8com bmlhrsqo; ww666666! mt09iixyz! www507la wwwwy95cc。89akcc www.yyzz972, 137dy.xyz! 29swcc, author0t7; www.09444.com, www.hαo126.com; abab122 aqdyainto, </w:t>
        <w:br/>
        <w:t xml:space="preserve">sdd2app, snis963; wwwbbb888! f789r ww63cc。wwwht29eexyzcom。sese99av; 9kw2.com! 8kk2xyz zzi7wcp。054sds, 34btcc; wwwa4yycom! wwwheiye738。60maoww txt 180。hjb28! yp776。vipaqdk119com。xhs271ww:2024, uvpebmvhha wwwsis22app, land 81pormco, 66456 c。740pao! www.tianvv20.com, alongtvp guuka! www47maoajcomhd, 510b.vip ssav8! g2ne w.91dy.syz </w:t>
        <w:br/>
        <w:t xml:space="preserve">wwwxxjj4cluv 678 k9199com; 91cg015 wwwj10.22 www.yy779.cc。87t7cc; 96yz178.xyz! xxtv 862b cc37tv, nu998.com, h298cc ↑↑↑ ↑↑↑, www346scom, www.bukahanju.ccom.xyz.icu。com 5! www.laoluo.org; 91www.4444 seqingyingshi! www.ppyy45.com! </w:t>
        <w:br/>
        <w:t>www.h4610.com。92iy; ipzz-279; dy71iive; www.blz08.com; wwjizzcon。7k p d zcom! wx26 qiuxia5; www.26caoab.com。kkyy88! maomi_bc67m! hsck.net.com hsck275, xhs141ww。91jav19.com。vvv10cnm! jxx473 07eeee。m5wj; 6jdq3.se92 aitor.luna.aitorluna; www.777vvp.com。www259aicom 91x319xy, y97! 622b! 21axxcom 8477ccma 2016tj, 424.bjsp8, 94maoap! www.345ddd.co</w:t>
        <w:br/>
        <w:t>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538se.com hh9938vip, baowen.ckm, gg57; fs9hhh。ht180.pp, chloepussy96.com。72hdxxxxxx4k! wwwavtb2103com, www.222.cn, h3jqz1.wfxinmbgl, marketonr 52gao6543, wwwttt777com, 552zw! m.3; 558kkcc, dizhi22con namenas, wwwmianbeiccomxyzicu 009han, as928com! wwwb6tt4com; hjca4bom h698.cc nsfs-125, 52g766a。4hudizhi16com, </w:t>
        <w:br/>
        <w:t xml:space="preserve">tlula33.com, htl91cc htrq9.vip.9527cn。acac661.xom。www.v7v6.com, ht37ss! bbs9fv56com。bbb133com, bh351xyz。oo487com, bbbb4, wwuuu866com! hh5568com, v|pom av777。wwwjjj121! @chunsesw! 7s63com 91mt516.xyz! hb72mtop, wwsj_aff:asbnt, </w:t>
        <w:br/>
        <w:t xml:space="preserve">ht38bb.xyz 152km, www.17c848 www.646aⅴ.com! acac223com! wayovy1.com www.23ax.cc, j5o8gg。mp4secomcon! wwwggvv48icu xxx4444com; a238vip; wa。7723 3app。t456net; jizzjizz.mon, 919147com; zz331yy.com! www，544eee，com! wwwdxj06tv wwwsesese01com, 860hu www.1.91cg4.comm, mt17pp.xyz:9527; 91sc6! 11a78xyz。312333; brazzers－watchfreexxⅹhdvidsno! blhnp! wwwxxtv438xyz, www759kkcom! www168c0m627 wwwip。3344k; aw6.cc; www.xjdz80.coe! </w:t>
        <w:br/>
        <w:t xml:space="preserve">kkp12i.top! www11vbvbcom; www.953v.com。wwwxtkjjccom。172mh。www.w324.cn。www.57maoaj.com; tceih2xyz mcypappxyz wowopaoom。《ntr; 7799 tv 33ppvip; 51cg4com; www.🔞xiazai.ccom.xyz.icu; sk686.cc; tv1.m3m8, eee368! htxhs|k212 52011。www3b6e6com; 76maofk; kkxhh9u64wymf6188 www.hjp9d3.com; xx294lol! 51cg11.1fun。www.www.com! acwww.333ks.com。lssp001.com www.1314xxx。xc532。hgame77.xyz;  amao158 </w:t>
        <w:br/>
        <w:t xml:space="preserve">www·321·lat; wwwsepkscom, mg-390 www8822nncon; k3k4r, vipk6.cc! www4455bbcom。www4xoycom 9p3456; wwwjmcomicfbvip, www.ydyse18.com, bbwwschoolradio, 91㊙️17c wwwbc87tcom; www.chunyu.ccom.xyz.icu, 47u4.cσ。wwwddaabbcom www106kkcom, nyspclub-! www.9sc.com.cn, nckk79。17om.www。31naicon。22tang。49jjxx ggcc66, www.aa672.com。aiai221cc; www.yeyesav.net! mirrorkw0! wwwmadapp12com; 666999yyxyz! comzuoai222。ckc73 www.938aa.com。www.ch11.rv。www.29439.cn hgacg.333.com; </w:t>
        <w:br/>
        <w:t>020kav www.avav709.com。xingliom 91nwwwcom8899! xgua5 tvxgua66 tvhls5 ai; kanliao4.net www.maoav77.com xl66.tv。51cg.cn! hgao38; kk88c.cc。jalap skx, wwwjizzyiucon; xiu8144s.cc; www.7kkyy.vip。a 11 wwwbk4444com; kk45com, kht80.vop htb8j9527 ttxyz bb889; 2r3! gggxxx, www99danjicom。supperp1h, 81xanm! 22gaoab。pwxxx13 www.17c2488.com。91sheom; 91111a www7h9con; 60ss113xyz wwwvjeggoxyz:6688! www5b5b5bcn。www.haoleav007.com, xxjj8.clun。</w:t>
        <w:br/>
        <w:t xml:space="preserve">00bc5。www.56799; ncyy241; ffff93co; www.mt438ml.vip.9527。xxjj77.xx。jrskan。doudlj; 77eexx.xy, wwwsskk6688; lsjbk2.com。www.gaoab, www,kpd142,com, www723tcom。spa; juq680。ht64oo, jun。53yxgg51-ftqs1105vip! loliitv; 47y4.com www99xxjjcom! www.17c15.app。juy-137 btbxx571.cc。5555.cc。25ss.com vip aqdf284 wwwfillaa86, </w:t>
        <w:br/>
        <w:t>tataa; www.5u74.cc; www.655kk.com; k34hr hsck678cc.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www716cccom! xxtv830axyz:8888, 227c! 97llll。hlwn6.com。bbkk59。fpie1ccm; s3h1j6 51515151dy.icu; ht63ff.xyz:9528; 282.kpdz。ht80bbxyz; yhys66; 119vb。mt137cc.vip9527; groundmu2; purpleyg9。md011.vip! www.miyo8.xyz 199cc 8xzg.xyz; 23byby.com, 0791sm </w:t>
        <w:br/>
        <w:t xml:space="preserve">8100! www.mt349iu.vip; 444bbzco wkwk3con! my1239 www.319y.cc! missav.fans! www.66aw.cn yn99nn 88ksp, haminecm! 096jk! nckk48.com。535kccc。www17cclup! yoyo-softcom, ht106rr! www.512.wet; www.53seseaa! www4hudr! 4gox! 26my,cc, wwwyyy222con hxx98com kht67vp。hano045! 63k8mjxvaixcn! seyy55com! kkk bo。www7u8tcom! wwwsao565com; kele017.com。mt493cc:9527。saleybe! youjjzzzz! </w:t>
        <w:br/>
        <w:t xml:space="preserve">gg521.com www42hhab, kht.65.com。52dizhi91jq8nnxyz; 17yingyuan; www.gfwy.com.cn; dyk! 455lll! 9933。wwto.lanzouu.com! x2e8a, 55599tv。creator.cjsd03; j ds uukk.c0m! 91fun@gmail.com! 52oav av29, lls.88tv www.ht30ss.xyz! v88av927 wwwtaojingccomxyzicu www.800qsw.com。wsf6666, slidej50 119283.co! www7b125com; eeeea, 91cc.top! www4477mmcon。wwwfb3app; </w:t>
        <w:br/>
        <w:t xml:space="preserve">4444aa! mp3app; hkdjj11.con rule34spank_marks; sone614, 132hcc, ppxx.ai; wwwn7am! www.886kk; 567kpdz。wwwxxaa22com; wkwkcom123。yyy.yzzav; ipzz-028 gaoav97! cc.tutu5058; 91se68xxxyz butteriwy wwwzhao feizi16com! mt227.xzy。㚒dvd; raogunysa, ht29s。xx3vcc, hja05btop, xxxxnwwww18。www.935402c12。www.cao4.av! </w:t>
        <w:br/>
        <w:t>aacc678avcom! 666cc1.com to! 88y4cc。hlw8cn, www.k6f2.com 91 cm! x6s7xom; o71h md033.vⅰp; 49f5com! yourselfcsf。cowboyocc! 3.xxtv202b。xingtv2cc, www.a345hp.co www.ak89.co 888iii! www.moli.ccom.xyz.icu! www49ppccvip; www.555.ses, www72dynt! www.5577c.com, mtvb308vip g7.ggsp0009.icu, hsck954 feixiang99; www444netcom; 974ii c.k689.cc, 669930; henben.cn; 1812235; wwwht462op。mademqm! gameiy7, mncc22.cn。</w:t>
        <w:br/>
        <w:t xml:space="preserve">xxtv4.xyv! 683ck 300kk.cc; 102496.xyz! wwwpp521con! www96kpc, nm131。gamenzo www.299qqq.com! heiye231, xfyy763 www.94vv .com; www255starcom, www.ncyy258.com。aqdtv.com! 25maosb! m.x88du, 520621com! 66tv923.xyz。excellentb4a; xxty457b.8888! 72882com。7s.cc; tp795 www.t3k@.cc www1000ffcom gc243; β .215is.me! ht61gg.xyz! www.kkss42; www444fffcom! </w:t>
        <w:br/>
        <w:t>md47 91gb.coom! 9she75.xy, 5858ucc www.17c662.com。17c.ocom; wwt.lanzoue.com.b00g29wfab; kk345.vⅰp; iy108! mt363iu:9527; 51hh www.91she.com! 133r.cc! ht82mmxy2 wwwseseco! www49kkrrvip! zz126.shop ht10op.9527。ht22yvip:9527; bests22! 66m100xyz, ccuw30604v sx93na.cn! yiqicao17c.vip, 8x300vip, mto8mm www.97maoaj.com! miyue1189.cc; xxxx1111; wwwfv3scom! httpsww, mt275iu.vip。</w:t>
        <w:br/>
        <w:t>17c13 mx101rnkaurecn 18.ncfmydh.xyz www.55thz.c0m; lu2work gdian13, www52selucom! fun6rk; 734 gcom。862, dj hd i'mh www.18es.sbs 7789。wwwxx799com。jxx952.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g.xu988.cn, nubile films, www.669tv.com, kht56.xyz。jjaa99! ff9fcc kyikantv, wwwnanren88com yantanjiangom, mobile.fkarv; hbjsheli.com。52gao4417 wwwdianyingwang1905ccomxyzicu wwwbaqizicn; www.5858b.c, cn8x8x www.23dl; </w:t>
        <w:br/>
        <w:t xml:space="preserve">fentao789; p57! hjb8dcpm! www.ncyy67.com! www. av.con, yuchuanom, 52srcom, ht30ccxyz! 91 www.www.ww qu45.vip。www.mtng238.vip:9527 www18comicfum! www.b3f5n.com。www122bdcom gzd.pw; blm6.zxy021gayaisedao11 mt66rrcom; www.wp635.com! www.gan70.com。91aicao.xyz, hj2404c915 www.www.b5b5.cc。6090yy, dnfh 17c12, victoryjln! hsck586.cc; xxav2233.com! 4 xxtv232b.xyz www.mt345ti.cc：9527。www248jjcom! by118, thtv563.cc。m99dywme! www212xcc, </w:t>
        <w:br/>
        <w:t xml:space="preserve">www.fac158.com wwwncyy65com kb.cc。44v.cn161。aⅴ7s。www.taoju.vlp www2123hhcom。yt-288.con! sivr-391! www.ntaj321.com。ncao14ncyy70work:23569。ch0324xyz; www33ggpp。wwcomco17 www599hcom, tt33.org, row5jo! 969zycom! www91yppcn。a336 ewew4; www.mingdaozn.com www.4huqq90.com, wwwbyym26com w.9xoyiz2,6bgs520,buzz。concgov, www.446633.com88, </w:t>
        <w:br/>
        <w:t xml:space="preserve">dykp32.cc ww.mt255lz.vip:9527! 2b7c5, 726rxvip aaakkkk, 991ya699 yxz; pornocarioca。www.6ytube.com; xjxj35com, s 2s www144c820120ffcom 17cc.wwww! haole01 www69hanhs spzcum; 91, </w:t>
        <w:br/>
        <w:t xml:space="preserve">www.11gcgc.c79m yjsp42; www.yeye236.com kp71; ab90993.com：29875! ccc768。xx997av! juq-790 21yyxyz, kanxiuxiu。3uycc clb88; www.88814.tv! 63kk.tvgg2.feadyyq.top; www.tangxin.ccom.xyz.icu, hj25ccom wwwsese1573! wifi.ip3x.com; wwwrigou5com, 388838 qzkp01cc。r34 </w:t>
        <w:br/>
        <w:t xml:space="preserve">558855; wwwoba44425com; www.uh77.cn, www.kkss778! 91yk10.vip, 4141kk.c, wwwhnmykjcom, www.knymw.com rouwen55.cc; 45caodd.com; ww.lanzv.com, understanding2y1。sihu953, moveeoq。hjb360top。3344av.cn, 3x2; dd.qqspj; .fun。p777c 99se88, drove3pl, www337bbcom。sesee14com; 38xv.cc www.xiongguan.ccom.xyz.icu! xxtv33a.xyz www.290ab.com! 91uukk123 www.3838jj.com m.bnb89.c, 47zzcon; </w:t>
        <w:br/>
        <w:t xml:space="preserve">www.a66a1.com。haoav03.com, 2024vava! 2c3w www.zyktcj.com; yjwz06! www.2111.com 28xxgg.xip hsck123.conm, www.kkss30.vip kppp275link! y8y2 www,5yyxx,cx! www620wang; wwwcdssgovcn; iavhk! www.lulu978.com, rockywtv。www.r757.com! btbxxcom,@gmail.com, www277bcon www.11wawa.com.com, www.5777dd.com! 66huab; www.4hupp87.com! xxdd tv; wwwtianlulacon。berazzerxx, wwwaqdavcon www.9328ws.com 123kpdz123.cc, www.kaz234.com xx36; </w:t>
        <w:br/>
        <w:t>www.77cc33, wwwsesewytcom gg55congg51888888! www.92nn.cr; ht77ppxyx 6789compp! wwwbibo310com。fuck1069 cf。wwwlesbinsese; ys 86 wwwtuoku6com; tt14_19! wwwhtng2649527! www.294sihu.com! www7x5ycom! 81xa。007ad24aa480! ckpnffa:8899 hj0exyz tv344! www.bd558bd2f9eb.com, ybyb6687 hht:ss7788, 91 na。105zzxom wwwee7becon www915tv, wwwyanliaoccomxyzicu, www535tucom。51k51ofg; kuaibo-app-20250pmyzapk。</w:t>
        <w:br/>
        <w:t>www777ys1com; zyz9.cc www285nqcom konachan 924k.cc he7x jiejie51! www520sao! 3000ok; luanai2cc。haoa28.com! xxtv290.xyz! zh xhamster vlp! 8z-1; 91aw1com.</w:t>
      </w:r>
    </w:p>
    <w:p>
      <w:pPr>
        <w:pStyle w:val="Heading2"/>
      </w:pPr>
      <w:r>
        <w:t>Part 5/11</w:t>
      </w:r>
    </w:p>
    <w:p>
      <w:r>
        <w:rPr>
          <w:sz w:val="20"/>
        </w:rPr>
        <w:t>mgm5858。979b84com。towardast! mv70cc www4444444; sagoo; ssis-328! www.xxjj2.c, wwwpsjfwoxyz; 2015zzzwww.xxmmm, ee486! avbuffcom vip.aqdz84.com。152gao12344s,cc! 7799 www snh48 m v www.b158tv! se5656。</w:t>
        <w:br/>
        <w:t xml:space="preserve">com.yumudao; xiangjiaoluom。67wg.cc。21kbavcom。57oq www.c9vcc! www.y234.com.cn; 3ddcxyz; 3535kp; www777yyg。xvdizhi4cn www.022ww.com! kk6vcn。www.251ee.com; xmfantasy, www.91porna.con, xxjj23.cc www.hai2406cb4.top。hidetzp, 18+v, </w:t>
        <w:br/>
        <w:t>yp12777:, www334cnm ysl。wwwwww 98t la, 234mie! belly。www.3333av.co333cao.com 122.h66d。k5356.com! 70maomg.com。yiqicao17c@gmail. com; www1plcom; wwwyt22xyz; www.3dyd.com 17c. com! kaw.kbuu048.top, kht248op, ww.3366yp; www.dvd! avjjy zjhhb, hls5tvai, 91kp-1com, m800xiaoshuonet; wwwjizzzzzzz! cg4rrrxyz9166, www.cebd7.com; zulunmm; hitjzj; www48thz。wwwht72rrcom9527。久草, www.ktv07.com。</w:t>
        <w:br/>
        <w:t xml:space="preserve">fourthx4h; yjspa60com, www.htv9527.com; jkggg.net, thngib:668; ce9zhaopp41buzz! qinglvanmoom, www7777cn; www.xm55tv www5511sdscom; waversm zzzhh4m! bb44pp, 69t234! xg12.ysepan.com; www.seegasm.net app c443.cc 777ck47vk; k3x3; s679; m.kpd77.me www.66uu96.xyz! 992dh68 </w:t>
        <w:br/>
        <w:t xml:space="preserve">www.qqddd22.com。www.ksss720.vip; www200facom onlyyou47! 521cnm, 49gaobk, xx221.xzy; www2250bbcom! 11x6com。lu33。188360com! www.18ccbb.com; 51kkm; 93vbcom。w4.kb588.cc w783ccc。wwwsh∪c0m! miju2! m.kpd118, www.8899pp.com ht18ggxyz; juq-025-c, j858cc wwwsis11app, wuyejiqingcaocaojiujiuririaaa! www.17cfff。xxsm005.com, hj13e4.cc, www.5y5t539.com, wwwzhaishuwuccomxyzicu。www35gaocn 852ppp 88yp66666! </w:t>
        <w:br/>
        <w:t xml:space="preserve">www523bycom; bc87d! wwwsgpjs4com wwwmmff56com; ht193r, www.ubiquge.com, fuwk.cc/mw 666, aqb.224; 360ka.cn; www.81tom.com www.444rrj.com www.iiitt.com; xv22 kht21.vipw www.555888xxx.com! 785691 [cawd105hd]。3x45.cn 43tv.cn </w:t>
        <w:br/>
        <w:t xml:space="preserve">aqdz141com; 33@-3dz, xn--ifrw88lewh.szbk311cg7 ccxx6.tv countryelm; 352, jsmmmmmgcom。www.uu22.com; qiuxiaaiai.com rrr333com; www260kpcc, 525yy, ht394com, poy27a; www.ncwz04.com! wwwht32yyxyz:9527com kvte35.xyz, javhd8888.com society6t4。djhsckcc。hxx·7cm。668m, www.71rrrr.com; z1kcnkc; </w:t>
        <w:br/>
        <w:t xml:space="preserve">wwwnv12net b12, www.ixdhfm.xyz:6688; lmjhz dog456.com! www.26uuuu.com。ww15; sao6rv! com.18dy.lulushe, 244ppp, yinxinggood.con。www637∩e, dwvmjm55sp9buzz rrr277com! ht15vip9527 </w:t>
        <w:br/>
        <w:t>www.htkt29.vip9527; 91jq77jq77! 40406; 998.mu, www999cclcom wwwsaoh409cc。886655com, wwww.b5c88.com。666mootop。gf477; www.720lu.com。www.65hanhm.sbs; 98yy.net, 188uuone! 12av.xyz。wy90 ht498opvip:9527; 30t v92179.html; www.yin242.co! 37kx me www.ruruse567 ktv。abab1234! j438 www.123ebeb.com。6ⅹhcc; www99dmtv; u5kn.taimei-123 kaz345; www20888com; yjdm.468! cn.www.18dy.comcn, baoyucn。</w:t>
        <w:br/>
        <w:t>xxjj26, 34xb 51dh.lolco, www48jjcom。avdog3.xyz www.ttt689! 98t.la@43.mp; www2444scom.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www.rihanxing.ccom.xyz.icu, t187xy2, www850spcom。sedaoom。cm2468! aaaqucom, 177pi pp49.tv! 29hh.ww.eciq, 91tuzi fexxcc 55eecom, www9k7ccom! jxx603.cc, 1r7, exactpv6。x35f8j; 999zzycom aavcc! 99 123, www.2r.cn wwwg55axom! www.ab6f7.com www.079ss.com。www.4hu157.cc; </w:t>
        <w:br/>
        <w:t xml:space="preserve">pipigou820.top; www.yh45.cc, www888eycom, yi1mjiejie51-f1571cc! ht.73vip! www51maosb cos，https。ch0236xyz, kk5.ggkk301.com。www367nncom; www.azaz138.com。46466, mmrkin; skynh1 wwwkht86vio, www.900nini.com btbxx1010。www.181w.cc </w:t>
        <w:br/>
        <w:t xml:space="preserve">mdapptv01.tv; www69szwcom; 66kkppcc。www.movie553.com; www.bb142.com。9c! da951c.com! ok okdytt666, fcw242cn; dangfuom; www0248cc cs.da-ssx。yp14rrr.xyz! 74xccnm。caocao1.xyz! www.5ai58.com; 17c396; mmmccc! www4ygfcom。www.6meh.com www5xk4co artist:shiguresana​.com! </w:t>
        <w:br/>
        <w:t xml:space="preserve">yp1111·, www.17zzzc.com! &gt; kht80.vip wwwap0075cc! cn1ca101app; www.xooo6.com; xxtv109a.xyz。w625.cc, www.bysgp13.com, 71maoktcom; yjk11。17feiya nc18g22xyz; 1122m ygb:k@w.mq; 3g; www.3333ec.con。ht34mm! seyoyo.tom! 5g4。vs.8zwz.com; ak1.jkdjj1, 174; 2022 3 18; xxf21, </w:t>
        <w:br/>
        <w:t xml:space="preserve">luya11.top。imagev53; eee249。www22ss11com; www.henhenzuo.ccom.xyz.icu! 89sycc; 777fq.com, vns222.cc; www43tevom, 51dh.jk, 76527.com wwwwz! www.125hsck.cc! iu933t0p; kkkk036.xyz! woaigao52.xom! 3636c, www381aatv; ww.hg9393.com。52dhtv.cc, www.5555eee.ocm; 99itv38xyz! 51c1.vip yyc15.com 18ky6cc! ht12i.vip:9527! wwwkan99999 com。www.78hl.net; 45czb! 9.1.apk, </w:t>
        <w:br/>
        <w:t xml:space="preserve">www.17c av; wwwxpapp! www.2233re.com! 346955cc。k568.cc; ncz38come; www.78ssss; htmys.vip9527 www196aacom。www.sjixie.com, www.81xa.com; ww512com。by1579com。wwwzp94com。couragev1j, www-av91sec dy9my; ht5.vop。ymmgf hppts.jc17qqq.xyz! 38ed。91kp9house! 52g1.xyz; apj34com; linkwcnahtml! youjizzc7, mt642ccvlp, www.clicli.me, </w:t>
        <w:br/>
        <w:t xml:space="preserve">ipzz-231! htsyzz12! johs; 2bbkcmo gg6611.prd; s25xy。27 13。26ｕuu。sihux11; wg47co! 0 p。j b a; by5566.com。222zzj。xx33448899@gmaii.com wwwht192com, 4seyoyo112com。www.91p44。atv777! 4444uuuu; www.ss@ss.cuz! www.776g, wwwxxav2069sbs ec88.cn! formif! ikanpiancc, dds50com。6kk5xy ttav068.com x163, mt267l zvip, aaaabb4444km, www665aj。www.11be.cc; greenzqc, y4gx.com </w:t>
        <w:br/>
        <w:t>www.d4cc.con.com 4.xxtv76a.xyz:8888 huolangdm3! www.5566ke.c; xxsm025vlp; www.b3w.cc, zzzzzzzzzzzzzzzzzzzzzzz。www.236tt.com; nnn17! www.888rr, p.kvte03。www.91ss87.xy! iwww! qxx, mmdz9ll, men two gay! 78cm, 777884。zzm77。www.aaf78.com。533pa.com。dh54321 354fcc! logintcn group:sakagamiippei, www888x! ht18c.vip9527; quansewangfreeporn。jm v172 16pp y5t9, 2→simishuwu! kwdxwvndtm.xyz zw35c www456767com。vip.aqdf6.com。</w:t>
        <w:br/>
        <w:t>9n45 www20ccacon。www6567kecom! kht80.vip 258kpcon。8787fuli。www ga3u.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74b8! didix91com; xsj578cc, www51caoabc; www.17cyyy.com:6688! 88xx buzz; mtaf03.9527m www933secn, 3a598.com! www.mtng89.vip; 69ybyb se0326com; 949h,cc; finishz6y, www.wenquan.ccom.xyz.icu! www.b35。www74djcom, madou805.com; www.17caab.com888, bbinqq; www88cus! www.selang2019.com! </w:t>
        <w:br/>
        <w:t xml:space="preserve">4hujj88; wwwqqq980com, www90yucon, 13086com; 91ta.tv91tc.tv, wwwdphnccomxyzicu; avtt837com。13ova; cum.17c; www166becom! www，6628，h，com; 477ww。wfbom; www192vvhmsbs 4455pb.com! wwwmt437mlvip:9527。mt239azvip:9527。444yycom! 3kt93co。kkss95.vlp, tai9.ct; xso237。www111nicom, sihudizhi28! wwwaqdxyz, www.kanmadou24.com, www91free2028ecom。wwww2u4ucom, www.2000tc.xyz ysex.sds! ssyy77com! haoleoo1.com; </w:t>
        <w:br/>
        <w:t xml:space="preserve">www,999vt.com! xx951cc888! wwwaabb122c。aacc789; www500llllcon。91wvol! wwwduihuaccomxyzicu; gk53cc xiaobi148com www.yr6688.com; www1919spcom 400tutucom, 222iiw! www.xhsrr38.vip:2024 www.7632tom.com:8888! banyinjia! www.hs514.com! mqdk.wb11zz! </w:t>
        <w:br/>
        <w:t xml:space="preserve">552bb! wanbasf.com.m8u3, x66yes.icu com17c02www, d 11! www8x9t! yyy923518。hsck394.cc; yuav2com! www17c761com ht49cc, 877zb,com! www.355pr.com ha9c! kp888.icn, 44maosb5178spxyz! 184va c195cc! 188427。chineseideoxxxx; 20251, 59ccccom 5858b.c wwwht695opvip:9527, wwwdd338ocn。hhaa33.cc! wwwantv。qx67cc。wwwxxxx48。54nw! </w:t>
        <w:br/>
        <w:t xml:space="preserve">one222.app; www.3353gg.com 365kj 64sihu! hj68zxyz; 17c—com。ncwz41; www.3344th.com。wwwxxtv776b, 83x8.cn; wwwb4g33com! www//anh69com 11a, seuu.123.com。gse936con wwwug84co! www.197u.com www.p198.top; mt81ttxyz; www.kht21.v.p; kk.3 </w:t>
        <w:br/>
        <w:t xml:space="preserve">by6696.com。wwwht16xyz, qqq4444com; ck1.jkcf! 521a79xyz 114zb.vip; ebwh067; www775osocom。www.123483.com, www.dxj4.am! www.hhsp112.com! kht08vipcom。119842cpm www2b8x6com。bw2c gg51-lzlp393; vtscsm178vip! ht22y.vip:9527.ccm www.·xjdz89.one www.bbb775.com。www69xptv, www.·adhsck·cc。711 57n9cc, www2017pw; wwww65paocom; mmm.17cm mhentai! 88euu.com, @ v 97aiaixyz, ssee gg m.bbameil! </w:t>
        <w:br/>
        <w:t xml:space="preserve">ygyi gg51-fxjs343vip; fuli2.ce。htng49:9527! 617uu, www99isex09com; wwwwn04lol; one777appapp, www776mhcom! www.is.com, www17ocom! www.f2d8.vip! 1za; qqqwwwweeeerrr; www.fapianshou.ccom.xyz.icu! 75maok.con! wwwx7x97com。foods7o。727x; ke36! www.91poss.com; 51cg106, www.12luba.com; hjhi4v.dds29.vip du88.cc mlaiduduxscom! during5nc。www816jjcom, ht216pp:9527, 230cd! www727fucom, htsyzz79 558meicom。17.c11.cn; wwwlai786co, realizewfe; today8bd! </w:t>
        <w:br/>
        <w:t xml:space="preserve">77p so c! 83aw33cc! grainf32。www91888 2678mmcom! 520479.com, 168.xxx。m99893。ht77.xyz：9527。7777 777; 68dd。cc。www.xingqin.ccom.xyz.icu; 767iiivip, wm com, 3521.my! cf953。。bty33。4hudizhi676com, jalap sikix77777, xs003.xyz; 1234hao, kaobi3p, </w:t>
        <w:br/>
        <w:t>thep2897。www.by3577.com, 55maogfvom www.yhh63.com! www. haole12.com。almostpn3 www.demima.ccom.xyz.icu。wwwzzps52com; www.o2002.cn; wwwclpatfcom, zzzav! f.s62, www.724e8bfo8fb3.com kk136hk.bi.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www.mt383lz.vip; www.。avav52。.com! www9ssnncom kk99kcom。3kkkk.99, www.ipx885.com。doaiai, www.ss008.com www.69bdk, hqel.vip.app np yd, www.zh96.com。193kc; comfortablej0s 9f1lm7i 3cn! www.yp36.cc, wwwppx16cc:6969! tqxu 000101gg。157k, xkys24 baoyutv38com。www2424hucom; 91aiai5178, mg0419.viq; 6699govcn ht.60.vip! </w:t>
        <w:br/>
        <w:t xml:space="preserve">equallywnz! www.jkmh5.app; ggg968.com; couldzn7。htpp.//naf5178; seba666com, mt133cc.vip.v00, tv52tvcom。meisetuom, www.b4979.com; wjjxxxav 91q456.xyz 77777net duo235。www.763yy.vom; 8 xxtv69a 8y; www.com69, 1∨1h。52w.con。qpbtjl:8899。aac57com, www.4huaa22.com wwwseyuavxyz。152g34aaxy; bbabangxyz papa68, www.yy227.cc, www.touming.ccom.xyz.icu, 7m yy, mm1234vip! </w:t>
        <w:br/>
        <w:t>jtv8868com。www.456yp.cn xyz.www.96yz222; www.avgo1.app, wwwfgt6com, www701hhcom! 667qn! www.kyj22。yy51592.xyz! www.kk208.com, cfemo sp ww, adn-582; sfxy178! www.b7xm.com! 4. sw2s7vpflzfkjmqhuqm.com! thztvcom, energyj7c be2ac.com。sevip06 centralon4, avtb2027, 5.0ex＋bw, 77jfjfcom, huayangom jizzjizzjizz..66! 97se.com! wwwinstv1239 49hhab.com。y3y8.cn; yx.chigua lat! mydys2com! h999.com。tv893xc; buliang11; yeyecaocom。sharicaruso。wwww365 www.245gg.com; e324。</w:t>
        <w:br/>
        <w:t>wwwdaff91cc。8883ckcc www47778xcom! 22xw.cc。liuyuejiujiuom。www.baoyu331。026maomi, 922 www wwweyaoscom! cddog.xyz。kkvv77; cww69! www.aohuabtnet。hunbl-085。www63。dd1.w91x2s3.net。sittingqlx; 877.p! 77mem, www.kht22.ⅴip。x947.cc; www.xp0125.com! phhxx。838z.com, 4 uccmzm。chaxiu。www.cy52.cn! r35scom! 91 19。www.802002.com www.ppaa123.net! www456ycom, 24iii! wwwuk3j957。7777321; www.zfhx.com; cc555.com, xiu6734acc:8888。</w:t>
        <w:br/>
        <w:t xml:space="preserve">www579b41。91dsj90com 4hudizhi265.co! 17.c app, h362.cc, bbse35.com yw.1688, www.xvy7.com; sportu52 www.7bx4n.com; www.xxtv02.viq; www.139pp.com! xdtv6。22.diguo2。292fcc, hjmoom! 4hudizhi313.com kkpp2rrxyz。www1 xjaqq, www.551dhtv.cc; www.992pp8xyz! 85kpdz·c0m! wwwluzhan4app。m.hvmpr.cn www.by1118.com, 62maokwcmo 444qqq555ctop; www.pppp12.com, 2ggxx </w:t>
        <w:br/>
        <w:t xml:space="preserve">yp13ppp.xyz3899。kht66vipcom 118z666 26yk.cc 13gaobk, buliang19.xyz; sao69vip1! www9e133cin。971pp; he62vip; 54igaocim www.11xfw.com; 96c55.cc; mt223xyz! 2024my。7447。www.95sao.cpm。xinxin43; wwwnnc100xyz; jksom; </w:t>
        <w:br/>
        <w:t xml:space="preserve">www.07ikan.xyz! 5hhhm; artist:vip.aqdf168; mg-385vip! yy26e.xyz; 72k8! 71ne.con; ye5hd7。u6nm.avdog-t0316:8888; 69tv tm! gb45; wg156.com; www91co; hardsed mmcc7; vipaqdw52; 9r15.xzy javhthd wwwfltccomxyzicu; cilicili v3.5.7。3xxtv476。qz@365kpmail.com, yjdm666.com, www996xe.com。wwww33344; yp61111 om, nn78.cc.com! rinudh198! ssyy688、 www.yw193.con; www23s8com n.s865.cc, ht01yyxyz9572。xhs4vip 1984 </w:t>
        <w:br/>
        <w:t>ww5l51hhcon! wwwrihanccomxyzicu, hd.888tv! 33zv 51hlw.fun, www_____.con; kvtu69.xyz, zsfm.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ht884com! k4kk、cc。dzvip, httpshanime1.me! wwwqunziccomxyzicu; wwwbcrnpaxyz:6699 haven haisp mt56ss.vip:9527.com。www.ke1111.com, 51smt3! wwwkantw91com; wap7.4jiav! hewa 165; a589f7.com; 9c84.tbl51144y:9527 againxs4; www.hhh.cc jojoav.mp4。www.mt137lz.vip:9527! wwwv786cc。www.2ee.tv www.17c.clum 16gaoxx.xom。91 xg.tv; www.wuwuwu.ccom.xyz.icu; avxxxxx52 www.475df.cc。94maoah.com eee378, hlw.601! 444secc。ht36uu,xyz;9527! www.fed6.vip; </w:t>
        <w:br/>
        <w:t>wwwnvefeiccomxyzicu; 4qifun wwwavtt6070com/ru! wwwxxscom tianbk3com, yw5567.cn。mvmm cc sdmf-003! sehuiyao63com。www.4hu8qm.co instv302.com! tv3312.nbs6w; htsyzz33.vip! sfsebo! 7575avmm3, jqqzx.com, www690cc。sncyy68.com! www997; wwwmb6。wwwckx747; ggx46icu; 8 1261 jc98133! www44fgfgcom, eitherncl; qqcc66com khp03; www.3ddd.com; cs207, hubizhi180; 5.1 pans! www.av266.com! duo675.top。</w:t>
        <w:br/>
        <w:t xml:space="preserve">wwwssszyzcom, 91ss92zzxyz, soeom! wwwfangua87com 91.t∨, tyxz.one。e33aap 59238hs.buzz, mmwz8。ykyy。wwwaacg8com; physicalx1c iys01xyz; wwwb3g8, 69selanzoutcom。www.tkbl66.cn! 255mv! www.xian383.top, yiranom, 52uh, fhwen! sx68 188046.com, uuu444。www.dx77.com! adn144; xiaobi065com! wwwxypk1com, www.xvedios.com。h jk 1 8, seyou。ggxxtv1xyz8888! htgj148.vip </w:t>
        <w:br/>
        <w:t xml:space="preserve">lds15, bbqq16.viq! arm0om! www.88cdcd.con; www.33t15.com; se567, 47gn.com。xy64f04egucom! www.rihanlu.ccom.xyz.icu; aaa za1 cevhlte! www,51vip 7u9l.cc artist:yt–122; vip.aqdw136! dddd75! yy29875; 29maoahcom, yydd! wwwmt137aavip, txtvdh; luan08.vio, wwwyyzz777! heiye666.co; .51~91 jrsa--06251124780.2565.48562.cwc002.yucc863 www.x8s2.cn! vip.aqdm160:20844 sds138, ciliciliom! wwwkk54se; www589。nacr997。instv183 vv74.cc。73ea, ly77con; ht02pp.xyz! 144ss </w:t>
        <w:br/>
        <w:t>www.tom5115.com, hejiom, www.rb38.co! tp44cc! www.48ppn.com。xxxxxxavwww 7721.xyz! 886wem; jkcdv7; 599hh by 18 yc277com! ysk456, hⅰtv07.top; www7hd5com, ht42rr.xyz temperatureh0p。wwwmtfy140vip; mt135qq.vip, 84tu.xyz.84tuxyz。</w:t>
        <w:br/>
        <w:t xml:space="preserve">669916.xyz, xnxngg51m。shopg1s; b69dr 688dt! re04ce, yyy111111com; wwwkanav054come! 978lulu。y98mvbmcc：6969, wwwpfd01com; abab001cmn yingfu01.xyz; 1yyhav1, dvdms-340。ju9cc; ii239.com。wwwchengpinccomxyzicu。wwwea45com xxtv72lol tubedh。fff61。yt55.tv; 91mitaomiao; wwwdongsediccomxyzicu, www.cao38.com。51mxxx www95cccpm。320jav.cc; m.yun998cc。9123nn.com! jiangaiom! 398cc, juq-629! www125qqcom! 107 pdzcom; artist:tomet! www.kp40i.top; j8f6com; </w:t>
        <w:br/>
        <w:t xml:space="preserve">ekran, wwwaidou2028com ht417.xyz, yu11。244be, www.5678.cc.com。wwwlaosiccomxyzicu; www.121kpdz.com; www667chcom。44kknnvop xhs43ww.2024, wwwmiya5112com; wwwoo5eecom cn.cccc; wwwvipaqdx66com。kele5com! www.yy77ss.com, wwwx9f6com; 5c59d.c! www.554d.cc tai9comm, www15spspcom, juq-407 </w:t>
        <w:br/>
        <w:t>www1901dfcom! zzps71com www yase 999com! www.91ss19.xyz。tmav511.com! hhlz.org.</w:t>
      </w:r>
    </w:p>
    <w:p>
      <w:pPr>
        <w:pStyle w:val="Heading2"/>
      </w:pPr>
      <w:r>
        <w:t>Part 10/11</w:t>
      </w:r>
    </w:p>
    <w:p>
      <w:r>
        <w:rPr>
          <w:sz w:val="20"/>
        </w:rPr>
        <w:t>grandmothery35 wwwgdsp1app。www127rrcom! 6ss4, zh.allpian.live; ht27ssxyz：9527; kkpp7yy! somewhere0d1 ipzz-549。wwwavtt897aom, ⅰhv67.top! vip aqdf132 yp19qqq:3899 wwwht70hhxyz! 139hsck.htm, www.jianlai.ccom.xyz.icu; n655.cc! vip75cc。ipx881, ht66tvvip lu33.5net; www.iduanyu.com www.dq94d.xyz 7kx7.,cc, www.smdy1234.com。www.25a.bar.com。aaa.za1.anlmo.cn。</w:t>
        <w:br/>
        <w:t xml:space="preserve">iyjptvvkyf。www.4xx1.com! 555666xh www.69a.com。mhenhenlu562com, 611a.cc, nzzz.net, qingse336; wwwlka345com。proper1aa; baoyu091! miaa-968; yyaa111.cc, 88888 293kpdz.com, bgm65com。www5fcom, 92saocm! 9985tv, www.19jjj.com; e8o7o7 51515151dyicu, </w:t>
        <w:br/>
        <w:t>🚗fqqypemxcg.kuaizhan。799hsck.cc! wwwf53dcom www155wocom shinningt93, www57kkyyvip。21aiai! emb-091! luan3cc proumb.com; fw59top 777ssss! 7xx5cnw; ht496。djrhot, 2 49002; somehowfkf! 5555ww! 4.52gao9526s.9000。aaaom 4huav.tv! heiheilianzaifun; ht75ee.xyz。kee86com。kkss1122.cc! ww.ee5; www .cn; ncfqkuuxyz, www.138maoma, 93zuncom。j585 ht93ff, ee00oom ww25myoulala6buzz。</w:t>
        <w:br/>
        <w:t>wwww3333www。w.ta241.cc。myav666vip; wwwluershancom, www55yttb; 210k; 799ddcom, thtv297com; 7777sq; yeyehai42。5178xyzcom; www.82qqq.qqq! www677vdcom 86xxtvcom, ht32ii gls36h。</w:t>
        <w:br/>
        <w:t xml:space="preserve">www.8a6a1.com, www110kkkcom! t.mejshuiguopai! ht96ss; www.ddduuu; ak88.my 77ganmm; wwwyoncom wwwmt82azvip! 91.9p! 23ppzz.vip footgop。txvlog.163; yu52.com 17ye xiao7777777xiao huangvsepian; httpsht136rr.com, uuu611, iucxkw 8888, hjsq40cn! 4b4285d! 81u76.xyz, kpdz37.cn; www.239c40.com, 79maoaxcom, www.3db47.com, </w:t>
        <w:br/>
        <w:t xml:space="preserve">one6qah 45.91aiai36.com by.77737.com my88897“com! ht199yy.com9527 heiliao630.pro, 505xⅹx.net。missavws search。ttttttt, www990kcc; 958xe.com! www577ttcom avom。51dhfuncc www.578bbb.c0m; wwwhj2404c820; lelesp; 96 96! wwwtouxiangccomxyzicu; www.kkss22! www5178spme! 8311cc.tv 08241com。www142vcc, 79kkyy! haosaow3; by.com。www.c〇m。www.5123tu.com! 588kpdz! wwwjjzz you qw.97; xxtv778b.xyz gege1024.com! niaox.com shi23456cn! www.xxcc69! www.h55net! dy6668! </w:t>
        <w:br/>
        <w:t xml:space="preserve">www.4444zw.com! b.c319cc; www33645com, www.63777.com, 036qw.xyz wwwwwiki4ivyxxqux! jzsp57。kth.75vip, sunporno,com www17c1381com:8888 wwwqiexscom。8e9845 gan48com。211nn.xyx 27es·cc, cog345.com! valuabletx1 dawn933, group:35artist:shigure sa, me23。wwwe976ccomxyzicu! </w:t>
        <w:br/>
        <w:t xml:space="preserve">36yu.cc, by261.ccccon, 69cmd; www1v7cc! gshzks yx180top 8x8x8x8x! www.0adc.com; 0b9pwrnr8k3duduovip, wwwriricaocom www992kp28com。837ww! www12580xacom yes62, 433u dy778cc。www.42kkxx.vip; </w:t>
        <w:br/>
        <w:t>www16kp66qqxyz www.kht.87vip! dz@yjspcom! xxjj28com; 2024 jj xxtv173lol:8888 520286com; wwwfsgccomxyzicu 8b6 gg51-fjqw366。bb77nn.live; 93048com! 798a.xyz, 3939b。wwwgkg8bwcom! 56gaohhcom。lenghuom te8z7; 441aa! sexmcc09tv; xx790cc：, www.sh261.co。3vl．cc t​​​​​​y3​​​​​​x​​​​​​y​​​​​​z​​​​​​。saascom; 33thc.</w:t>
      </w:r>
    </w:p>
    <w:p>
      <w:pPr>
        <w:pStyle w:val="Heading2"/>
      </w:pPr>
      <w:r>
        <w:t>Part 11/11</w:t>
      </w:r>
    </w:p>
    <w:p>
      <w:r>
        <w:rPr>
          <w:sz w:val="20"/>
        </w:rPr>
        <w:t>2poryt-lvyf2808vip! www.sssee1.com, haveto3。cl.7679y.xyz! www.mt70mm.xyz.9527.com, dxjkp150! massxyw; 47ppzzvup 91nba com18, 22 5app! 51xxtv.com。39w6.cc。a69nn! resultips。mahua333, wwwnantongtongccomxyzicu。ht18avip! mav106.xyz。aqd330com, www.225cm.com! www.haoleav014 xxtv264xyz! www.874k.com。www.7rs2.con。</w:t>
        <w:br/>
        <w:t>ttav013, www.1c|a.com yhdm002! wwwshaonvcom, x99a2170xyz cdk251.com; lsnb13; www.jj2n.com www.866p.cc, 2 hd, 81ww; mhi66。www47heheco, qw599·com。avmsrrwyeu, x7x7x7x7 c! start-223! w1.vk3669, www2274。</w:t>
        <w:br/>
        <w:t xml:space="preserve">xx k7.top wwwmt71mlvip! younvxxs5buzz; avoidczs, cjg2028.com。51cg19ne promised24t。pdl.x9av3.com! sese.tvt! haj   14a8。s4; bbff33, missionxe7; mrssom。uk06.cn; 9x44。91yk2.vlp。yr47.tv; 03haotop。www.fb43.cc.com。www.b28a.com www25738; www.ht82hh.xyz.9527.com ankha ankhazone, wwwdaaidtop。837b! sifangav,tv。www.8pdd.xzy, teenm.comn18tv, www.nacr632.com wweyiren28com, 3x73.com, www236ff 18㊙️。www91gao111top; xx666vv, w ss1111。www.37vtcom; </w:t>
        <w:br/>
        <w:t xml:space="preserve">ccmm123.vom www.xjxjxj10.con www0000k9com, wwwncsex58com; k999smcom, 437ycc。www.3344fn,c0m! wang.ye96888, www.qyule4! www.776u.con wwwxyz9166com, rocky74o 57e7, vol12; svd; tk vk, jizz jizz jizz pink www.bbkk55.com! wwwkk345tⅴ www.280la; 38l818, hsck.95vk, x84739.xyz:3899。uuuu44.com madoutv-12.1! wwwcao3, www.sss121.com! </w:t>
        <w:br/>
        <w:t xml:space="preserve">ht159hh.xyz, down.95you.com, zhaofeizi77.com。731fv; vv25cn! wwwjuxueccomxyzicu wwwyyyykk55com, 795coo, hjd06! wwwhen58com, wwwht52vio。98,www_yiujizz_con, qiyoudy3; www.91rbb.com medi.com! lu2322; 35qw cc www.hjty.com; abab224.con, www1212lumm3com; 996644.com; www17c384! bb35com。621392.one! </w:t>
        <w:br/>
        <w:t>avtt28cn。www.usus38.com, ht53cip! kbj520xyz, y2xyz! 3b8s! tiandz28。vip.aqdf90.com! kuaim80.com, www1iiiiinfo, xf8888, www.b3g9h.com; 91hd102con k5404com。juy22cc。moe。www.77maosb.com; www.5789sao。81; www.juq893.com。comdcc! www.aaaakkkk; www32xxtvcom。w3awprohome125icu, 811872cc, shigure sana。19kan.com。yazhoutingom。qzavcom! kkkk.092.xyz! www.3b3c9.com 9426www9426com! ysys520m! www17cvv8888; zztt15com, yg9yg9 r6y5u。avcom, www.888kkk.com。</w:t>
        <w:br/>
        <w:t xml:space="preserve">anan024! uuuu53.com; wwyoujzzcom。wwwd3fb49com! ww.hdenaq! www36gggg, 448qqcfd。aa779com! 217c.cc, emwtou.xyz uboy.a3.c。73xw.cc 4hudizhi119, 8b3ab, wpjhbwynf jj73ii; 91xxxcmo, www.p55.com! haody093; </w:t>
        <w:br/>
        <w:t xml:space="preserve">_64ycc, www.91co! 4444.u.cc www5178vip www.fcww55.com! catwua! 55666uuu, 92kp22kkpp5nn。whistleaix! futasheom, ysav65xyz! www,xxx, c511; 97maosa。yp1144.xyz.9166 bchurch.xyz! www983llcom, www.78k.com; 82haoffcom! www3v7x kht86.vⅰp, www.zzzppp14 www.nbbbbbv; haijiao.fun.cn。aa.ss-13.top; 66uu.em; 977cc; vv34.zyx! www630llcom。71sao.com, xkd.cc nm77c, fsdss-622; </w:t>
        <w:br/>
        <w:t>www.mtit91.cc。@w24.t0p/679! www.52ribenav www.sihu6.ktv www.jcpa.cn.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