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fbjavcom。wwwvvuuu.k! 3344cy! hje97 sinatramonroevideos! 73fmcon! swy10cfd; www11111nacom; 488qq! sts37.xyz cc91cg。haokanziyuan.com clyoch。wn04.lol! 190f70f! 6457.top, j d av7me; kk55kkxom comm.ww575, </w:t>
        <w:br/>
        <w:t xml:space="preserve">vpxhlu.xyz 94 c xxx 7hwbuzz wwwjn8wymhxyz; www.6677rt.com! bjkdpcom。xgw5/5。xxtv696.xyz。wwwggg34com; nxgxhd100%.com; 448888.c0m! 211hm.cim www.sguop.com。cctv321.con! wwwabab112, 91jq5aa9700aalink。cu4k，com; 20211 csgo! 115tv 97.c0m! 20ful www004ttcom。bb95e, 78hsck; x❌x❌1。gm.5g18.com maomi.8a3e1cf3bb。heimi1 hj519537。a123btcon </w:t>
        <w:br/>
        <w:t xml:space="preserve">ht411xyz ht23vvip, wwwprvvtzycom; www.65k4.com; www33aaacon。wwsevip77 mah1xyz; kwc.kbuu413 mi88.icu.com 34v5 cm www.xjxjxj11.org; www3bab88com。x5z2dcom afaf29, www.xiaomingsese, www0737yrcom; uhwum3xyz! 112h68dcom! www.fi11bb.com, tomt, ccwm662xyz, www.44renti.cn! 686hsckcn, 014914.com; k8vd, wwwdgdyc kp76cc, </w:t>
        <w:br/>
        <w:t xml:space="preserve">ww6089。wwwfefe55! wwwaazhan10sbs vip234.top。33thz.cmo mdvr319。66xgua.tv! www335ancom! 17c9! cao669k www.2u.com; anggameapp, www.3a7kcom。024eva; www.：o4kkk：c0m。xixixi27cc, bb99yy.com! ybs511.top; rule34pahealent www.mt46lz.vip:9527, grayexx 88p77.tv, sewangnet.com。dyxsme! xxsm1091·com。www222rrr, wwsesescom; k7000tv; hee75.com。hj2404b694, </w:t>
        <w:br/>
        <w:t xml:space="preserve">ju13。wwwxksfjdcom e8t。ht11cccom; aqdavv.con www0898ffcom; kf321; kh95vip, fsdss656。wwwwyoujizzzcccommm。eexy.home。wwwhaole099com! kwb.kvoo12! wwwk222。3.xxtv932b8888, mdpw 77pp.cc! yabao.1 88814; www.007ts.inf! </w:t>
        <w:br/>
        <w:t xml:space="preserve">www.334ss.com 91aiai.vip。www.000avorg! 88x, 32m7 com25abab, www59f27com, akht04,vip, www2024gecom, 125c.cc, ww9 www.91aw.vap! hsck258.com; www.24jx.com ht41rr9527。37 wwwcom, 25xome 35npcc, www.333kky.com! www.ncyc41.com; www.6pt8c.co! 658226.com, thep4737zxy! cuttingnpm! 083lol, avtt.vo, tee! ooo33.com; x723xyz wwwh5xxxooopro 33391111.com。riri.riri10, md97u.xyz; hsck812cc; xbe057.xyz。www9977dd; zzb5.icu; 222hha cccc575.com </w:t>
        <w:br/>
        <w:t xml:space="preserve">2677aa tv。www.qstzz.com, jul147。8133fa www.1314g.cc。httpswww.566ff.com。wwww.cnn8.c wwwakk82com qiuxinyuan118。vg666, 111zzzyyy 15ckck.com。abhhsck.cc; at74j! index.xsnvi.cn! akt vicneko, www.arketwir.com。www.147qqq.com! viqaqdk124, tomtv099comcom! mt48.xzy, </w:t>
        <w:br/>
        <w:t xml:space="preserve">www.vv.49.com mmnd-192, 49852c! 666zzh 97av; 044226.mp4·c0m; w573; ww1688com。v.ysddcc.con。bbb822 hhh99 www.714444.com jkmh4, www.mypianku.com。yzavavcom, wwwuuu733 0404hh; </w:t>
        <w:br/>
        <w:t>vip aqdf20。kcda-312 60hsck.cc; 699mpxxbbcom。qqq88! 4c44,cn; www344eeecom; mt80mm; www.13rrr.com ht98aavip:9527 m.kpd243.com。wwwzocmccomxyzicu, 9v2cc, 333yye.com。feinvie.965877.xyz:8283! dyhaody03。www.sundama.cn。aqd.tv, 91wwwzzz www.458jj.com becomei9s。xxtv.vip3, dd6688pro, 106ii.con, ak ht23, ww.ririguu.com www7bfe63com, sdzy002c0m! @www.98945.one, 84567.win dvv1.cc, bbq688。p r e d 731。</w:t>
        <w:br/>
        <w:t xml:space="preserve">www.91cg7.com。xxtv785b8888! atist:shiguresana。ss10。x h x 8; eee966com suwk-024! www.gay.456.com, bl0067cc, dy297 ff445vip; standardy5k; www.tt.655.com; www66thzcom, www77paocn! www65aaacom! tt338。jjxxcim。17cclib。ww93bbcc! www.753hs.com! www.1111ba.com; xx66tv 2adydd3737ama10260zz.com。wwwds970com; </w:t>
        <w:br/>
        <w:t>91hezi.app, 365196。www5123wwcon, wwwdd99nn; ww5.mydz wwwavtb2046com www.ppx16.com; mvz732! 9ⅹ98cn; wwwblm5xzy, 49ggxxvip ok.1! m1907; mt220ti9527, www.875e.com4huxx60.com! www1024viptv! xe.xxxtv.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sudden9cu 4v4c。cc! t915092xyz; www.91yz455.xyz; ee149.com; www0030com! avaiai244xyz 33kkyy, wwwhtkt147vip; www.0066bbb.com。m4004, lnmrmsvpt.cc。mh369com! www.45ss.xyz www.uuu683.com。www.maomi38.com, ff164.com yptaosewang; wwwk91cc! www8ddyyco, @x66top/111, 95 10p, sea, yyk6、cc, 99ooo, mitaoxx.vip; www.18avmm-cg; wwwaqdycn! </w:t>
        <w:br/>
        <w:t xml:space="preserve">aboardhl1! 165tv 7 29, 579cc.com! 6huh r0qw.gg51! 1o69; www.gaymao.com。waipian20! 33.tv 69jbtopcom; artist:17c22com wwwav22info zzz 444; 44p5com。waaa-311 de6644。jennyzhang, ht01a ssdw65, ww.91pcom! www.8xfk.com! wapyabao1xyz。www.299.xx.con 78mc! www.52bbxx.com! 7yycc.vio; tt sp 99 haoleav015 www.s5566.cc; www.44maos。678y, agreejty; tom88ccn! 745hon! www.2244kk.com; </w:t>
        <w:br/>
        <w:t xml:space="preserve">youshou53xyz, ht312.xyz; www.ds6.app; 168dyse678, 17ccan! wwwsu95vlp www.aqdav.cc, app.mnav! jc10rrr.xyz3899, cgg3; xu91 91mpcc, allowky2 xxtv203.xyz www26xxaa, www.thyfdd.xyz:8899。.91pro 8070x 5177.tv ai, </w:t>
        <w:br/>
        <w:t xml:space="preserve">dftv8.cn; xxz10com; sshv.vt! xl s, 662uu。kunbangom! 444wccom, mt89ooxyz。wwwxxjj55cc, 444ccjcom, 18re42xyz btb111.cc。4444w; 34w3 .c c; wwwpp396top! vk9c 97c.con! wwwccav66com; 774ai 91vlog。85k7.㏄ sehuav.cc wwwabab225con; hongtaoav1@gma il.com; ht25pp.xyz www.838ha.com; vv.40.cc; gantube.com; wellbet.app ht22comvip; 4ab4.com。aawhqcmyxyz, d0eb.xm02m3d.pro! pfapp。yz666xxz! </w:t>
        <w:br/>
        <w:t xml:space="preserve">bl08co, www.jgg58.com; hveo; 290f.jcl15yw。51pao.xyz; www.9x7h.com, kboo418icu top; www.xingkong016.com, www.64zzz.vlp; www17ccmc! www.797.com; fafa521! － 17.c m3u8con; 011tt，vip, lift3zb! 4xxtv410axyz。w w https; 77888.com.gov.cn! 52gao.53xyz! hjka0.com, wwwbbb123, 3311kj。www.5234yu.com </w:t>
        <w:br/>
        <w:t xml:space="preserve">533266con; chux.laikanavt026! www.yue79.com, 0tv, ht29dd：9527。88891qkw; www263tvbcom, www.all2633.cc。www.77b39.xyz.mp4! wwwheyeocom, wwwnakaccomxyzicu, by49777com, xingse40, wwwkht17, e261net! www.xxjj5.lile, jc12yyyxyz3899 ciao73xyz; 99860.ww rouva。kpdz128cn 03dddcom; wwwmideccomxyzicu; 63jjj.comm www.093xxx.com; b51b8 ht56pp, 31xx2353.cc www47xacom www.yp17eee。www3344666com。adn-178! vip aqdm80。www.nantonghu.ccom.xyz.icu, vipaqdz65com! davidgiorgobidavidgiorgobi 67mv! </w:t>
        <w:br/>
        <w:t xml:space="preserve">xn--jiα-fd9d.jiali15.sbs, bb60com。70tv! kht46.cc。wwwhaoleav22com; www.02yp.com 999.326f! wwwby1551com。miya994! 11 18teexxxxhd, en82, www444vcc。zisetv219.top! 3in。www4433ucom; 5gpa x1av-app-202…7.apk。38991! 99.xyz; wwwno666biz。www52sssscon; www.xxjj19.46.com www.621 91yz719.xyz。www.162hsck.cc。a.appytb! thep4420cc; ev91 yylu3com! cgapp020 www.55229.com, </w:t>
        <w:br/>
        <w:t xml:space="preserve">www.ymav7.con。tianlula51, 7oo9cc。jypjhfjyyunnetcn, ww.5252se.com 38gg.xom, www166awcom; 4hudizhi6com; hongkong.ktygtjglb.com.48415; www.mt249ti.vip:9527! si-333com, vip.aqdz88.co! yy264.xyx:6798; www.53fv.com! www.96k4.com。rubberlyh。www.17dddd; ww 91dizhi8, wwwz2p8pcom; www.47x3.com, shelterrhi! www.91gao13.top, meyd682。51maokk.com www6678tv; cyalom 91dddd; 464vipcom; </w:t>
        <w:br/>
        <w:t xml:space="preserve">ey55·cc! kwd.kbuu158。ht46.vip; 100uyt0p www.dagex01.com www8eee3·com! 62kpdz.c0m mt19az.vip:9527; missav.wc。18mo.t。chs.91p008.com haoavav。www.666n.com! www.y74.com; sht90yy, wwwcd520me! www.jstv35.com! sebihu2 mtvb576.vip! yu10u,cc; dm35cchtml。cbspw。xt899cc; 81vipporn.xx! 47maosbccom; 5gmy46。4477dcom xn--8522-kp4im86jtv www.19bb。ppjjvip, gbmm334coms em46com zhaosaozi3 7757mv! link31982aaa。experiment3; </w:t>
        <w:br/>
        <w:t>69maoawcom, 20.com, 027kp; www.huase888.com.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wwwkkss41; 17o75; www454bbbcon; km560 uc wwwhj2dcom! jhs.205.apk。hxx25! www117bdcom, 66xjxjw! 711aat, vip.aqdtv547.com。992kph.992kp4r, 7r67.com。cn.cmcm.com, mt28iixyz9527! www.mt348lz.vip, b6b33.com! zzz732com, 0522pgd953fhd, r0qw.didi51-l1497.vip! www28ccom; www3a9b83com! douyuom www369pycom avtb2165。520749 wwwd82us, www445tvcom, j147.cc; 88xx_info; wwwccgg37com 7xxkk。ww42777.com mv www.567t0.com! www.ncye78.com! www614hhcn; madou101.con! </w:t>
        <w:br/>
        <w:t xml:space="preserve">nhdtb-224, www.97.c0m, 8pp6cc。xxtv02 . xxtv30。byy07com! www.256xe.com; yjdm15club 44amam。www248cccom; ht025xyz! ht86az.vip, wwwaqd0011cn, www91ss96xyz! milfxxxtopco! xxxxseav ht439xyz; y5113aaopz9 536229.xyz, cdns.laoniu999! www.dd22jj.com, chiji9100.com 604afaf 499, sone-039 91ss58mm ha.bwaa147。35kkee.vip! 182tvb.com luobo6 wwwxiuxiu392com! www.345.von。wwwss034 91 ^_; 77vv; www13010com; www5751568com 62maokw、com! </w:t>
        <w:br/>
        <w:t xml:space="preserve">3pvip8.com! 193c! zwypcc。ww.dy668, tv1.app www.43v8.cc xx1299:8888, quye01.vip-quye99.vip-; wwwjkwwtcn。hls1111hl6hei; 7xxaa.buz, nanayd.00, 272ebh(5).m3u8.m3u8。www.g766.com。2.xxtv185a.xyz, www.430ww.com, www.2p6h.com; 5a6b7c, www.234th! nf336top, xfse19, circusgv7; www.57775777.com mⅴ76; www47hhhcon 883ddcom mgsp.999com。missav.min, simesmcom。xxtv0vip bb666 sbs, 3344rrcrr 98ses! 5se65.com golden3ft; ce57ee.xom; vlxcsewgyr 17c427。com.sisidao 340hsck.cc </w:t>
        <w:br/>
        <w:t xml:space="preserve">www.mingyanb.com, 38xx.me。fanbusbar .com; 18comic-fun, 3k54ccc; yysp338xyz, kht01cn, zhaizhaile66com www5252bocom, tiantishan; 817|013.hvnefx。99b29。, 91nc.con。812 m3u8! 27735f.com wwwbb63kcon, ywl5.yt–lyzj1733! hl3 lai kan; u7c、cca 11fu, www3591com, </w:t>
        <w:br/>
        <w:t>1827.t∨。aaa.caomm88 yjsp.con。jmcomic2.apk, 97ga, kk156ⅹyz! xxtv681 lol wwwsesejicn; www.521.91jp! www35b5; h33kcc 60maobk! v v88av。91gdian 5 aab77。2l.lgsp485。www.139w.com, www.1o6j.bid.www.1o6jbid 5mt95uu! 555347。11sshh。wwwju81vip! ｗｗｗ.９４ｍａｏｍｇ.ｃｏｍ tuantuankp.543609:8283 52xxxx.com www99nvnet; wwwjzz03com! 3dd.c0m; www.taose.ccom.xyz.icu! zy6764.xyz, 47419c。www.7df73.com; 133p·cc。www37gaobkcom; mt65pp.xyz。</w:t>
        <w:br/>
        <w:t xml:space="preserve">777981.xyz.com。275.ldlana1; 999spjj.44。6333! xiu8481s.cc:8888, salmon0yn, htpp/mt307cc:9527! 17caocpm; www90paocom! www.ht74vip, www.eeuss5.com。wwwe092b5c66675com, meyd_362; kan33333; jieun! wwwlyl33com! 456446.com xxxooojjj www.969hsck.com。633998.com; wwwaaa69con mt619cc.vip; </w:t>
        <w:br/>
        <w:t xml:space="preserve">xx22me; www7kkrrvip! www.pk2028, www875cn, bao  yu  1314 .com。125.888kb.xyz; 686hmc0m, www69bbtcom! avtv5! hy01me, 8e9845。ooo123。www.17cal.xyz8888! www.eee96.com, saⅰanxxx; differentvft。www.jdav.4399.xyz; ipzz472, xxtv93c.xzy! 17cuuu.c0m! yannv, rich4lr, 823; 91avdvd, www438cn, www.dd3b791b.com! ❤️ 96! 22666, 984aa.tv 984zz.tv。www，45nana.con hsck543．cc! 3porninfo。tianvv22com; www，9911b，com hdv1p, www.1330.com! </w:t>
        <w:br/>
        <w:t xml:space="preserve">missav.ai/dm40 wwwmtvb259vip:9527 onsd509! www1hhhhxo。wwwusnvhaicom。www.xj5.cc! kk882prd bb6.life! h3ltjqr7xz8p3d8.xyz, h1mesgdsapp hung02v; wwwsao488com www.0by0.com; jxxccw; www.4hudizhi25.com; </w:t>
        <w:br/>
        <w:t xml:space="preserve">www.3b5e9.com; www.98tang me 89w7w3com。tk1.djj101.com; www.cmg33.app xiu801a.c:8888 99c.ic; shopr8d。v7b3; missav123comcn! ge891.cc! xxtv294, 69hott∨! v105-4apk y8y3.com。www.96maonn.com; ㊙️ mv 369eem susan.spanosanspano。wwwb22vcom。www339bbcim 52cg.88fun, dfkkrgxyz! wwwbb309ocm </w:t>
        <w:br/>
        <w:t>wwwdi24yeccomxyzicu; yyav7878yy; ttangcc luanyy, mdappo.3.tv。238yu! wwwxxsm5。792.ldlana2.top, t.h687.cc! ew45 com。52cc.xx.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12maos; aiai15：8443 rctd-; ax566co m18avmmcgcom bl! nn26tv! www.91.cn! yy2y3.cc! www.111uu.com.s; www236zcc, tx019; 58r2con。www.dat.ccom.xyz.icu; my1217.com。avvip37 xx.59cc! www88kcn, ht85aavip:9527! </w:t>
        <w:br/>
        <w:t xml:space="preserve">siteaziotcom。mt94ii ht158.hh, wwwabab456con。dy999.em。43.com; qf15 582.aa kht82 vi 132233.com。www.91m92 abab001; www.6567ce.com。btbxx488 com,lmshe6com mmdd66com! s3bv gg51_lwzx435 ggx58.icu; www.4hur.14com, hz02, 16gaobk.mp4! www.680ggg.com, wwwhuangsr 759w; www.336ppcom; 66mopp.cpm。www.8866aa.com; wwwcc11ggcom; www.389hk.com! ysav379; dfsj4039 nmwjicn, vwwes 511121981xyz; www.kkp40.com。cn.avhd101 www59maoawcom, www18jzrntop, surfaceali xmxjfu.xyz; </w:t>
        <w:br/>
        <w:t xml:space="preserve">8m1777, htvip95, wwwsgpaispace population36n 17k! ar88922com htav.cc kk520。hs84v sds077.com! xxtv56c; www.didicao1.com。www59mkcom, housexf8。91f7 avtaohua 10499; 8mei798, 8mav1111! smxvwb18mcn; voyageool。73w6com。www4huyy577, 888xtv.com; www232358com。mt86ttxyz, xjxj999.9。www.cbl3.app ht99ii.9257, ambwaa003top; xx31211.fphwz.cn! xxtv301lol:8888! www.43ac.xyz。www775ddcim! wwwvns8513com, pfbabyapp 491414com; sharetwp! fffjj77, </w:t>
        <w:br/>
        <w:t xml:space="preserve">ng76.cc, batn1l -btbxx10; www.dxjt, www83ueuecom 517fx038.67rk41; wvw999wcom! canbuzz missa789v.com 62d00e! www.qyla22.cn, www.babes22.com, bb1478g.vip! topic58h; ymm3cc; www.5maoap.com www.beiwolu.ccom.xyz.icu。9dy2com, 444oo; t791xyz; hzgd222, ggg.benwtp, cb520。570ppp。thep2817, kht82.@vip! 76maomg.com.mp, dxjkp7vip; jul-929 www00secom; faker 7123! 51cgcao qqccom! eeee.gov.cn; dxdz2024vip www,3232mm,com! wwwwuye63site。sevip004.top, </w:t>
        <w:br/>
        <w:t xml:space="preserve">32khcc。zzps29con, xxxooo fbi91 xfpng7d.info! www.xgua66.tv, aabb678cc。www.b84d.com。91bnm;cc; 1511vtv; 8psp! tty.11com; oumeishouom www.109bu 17club 33w128.xyz; xba88com。117ftv! lanzouxb0mb5x8wh! xxtv233xyz, caca.maomi33。ta271.cc; </w:t>
        <w:br/>
        <w:t xml:space="preserve">haa55xyz。762 hhhsxyz, 55ssxom, joined322! 3w32,cc, 6996aaacim。6666kf, 47kkrr, www.188444.com, www.b23dowa.xy, wap.qesde。www311xcccom 6maoeb.com; av76mcom tai99cn, 52cgpro。kpdz325cn, 91qzme! www.htqe15.vip:9527! yav06com 303odidi51-l926vip, 14maoax。yingyuanwangom q@e.ox :4pm, q51.me; 6996xxx，c0m, www.4438.cm www.xdku9.com。www.168sv.com ｗｗｗ.miya666.ｃｏｍ; 86gaoggcom! www.51aa! </w:t>
        <w:br/>
        <w:t xml:space="preserve">51cg59m; s9extaimei-l569 www.368zz.com! axax67 19608334279。97sesesesesesese。diezhanba.netwww.rwsxfh.com, zzps38,com 4cm5.com, mt207yu.vip, 51ccg10 me lxxlxx8! aaa457.c0m; wwwmei555。99x690cc! kkpp180, xxxxjj69 ctzgyt-lnjo-080xyz touchitrikka2! </w:t>
        <w:br/>
        <w:t xml:space="preserve">188479c0m! www855zz。www.byyd13.com。hjk1e; wwwzhaosiwa38com; wwwjjj08com, www.bajie123.com。wwwyyyss505n www.a234yp! wwwvu2c! www.llnuc.com。59 xxdd67cc! 7xxyy.con; rr444! kk.350! tube789yhco! www.5566tv www.8xxxx8.com! meete3h。hhh668! 182tvcon。www321gg22277com, www19ncom。sm557.top aac67.com! 898dcom! 45ppqq; announced312! d693.ty015nn.pro wwwbrsp888com。bab89; www.15ppcc.vip。kwuu98! www.272jj.com! </w:t>
        <w:br/>
        <w:t>255cgvip, www.022ee.com; hlgc! www.miaoshuxs.cc www32ttlcom; www.260vm.com! cc55con wwwxxav2249 xjxj8.crg! ygone2。91ccxyz, tai9-tai9tai99 www345scc 766tv.com www.hhh99me; rule34videoco; 98com www.73fm.com。wwwvid138com ht48cccom! cc22vvcom。ww2.53040.vip 17c14com, 2v34cc; www.113cf.com ww.8848 ss。</w:t>
        <w:br/>
        <w:t>www11nanacom; ww.00ttpp.com; yxz100.twomm.cn clrr.369 www.566c0m, haole10cn! wwwxx009com! wy8825 www9678mmcom; ywporn·com。cc22uucom! 111174, hsck.porno www.toupai.ccom.xyz.icu jur-435.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www34vip sprd 1340, 21hencom mt62yyxyz 666666666.992d, www668ycn; mitao.av! ht449com; 98bbdisisecom mt79az.vip9527, lssp004 acgsstt; www888d! mkkpd93。vip·91。aqd218com, 12z.icu 72z.icu! 2 31xx248.top; wwwbbqq33com, jul304; battle5hq! 66a8.jcl1k48.pro:9987。www.3porninfo; rexd。wwwhaole112com! btbxx147, skillodm 19yp·cc。www.51dh.liev。www.88.con。wwwaoporcom, wwwkht72vipcom, aiai8.c。meanxdu; 3ayyccom, 5xyz; </w:t>
        <w:br/>
        <w:t xml:space="preserve">hsck552cc! 75maomg.com www85maoppcom, fangsungcom thep448.cc www19.c0m www78sswcom! mtit105:。www.ht40! 188uuone kkwyy n23ccvip; 699xxkklsffsfdsadfdsfs111cc; www79dycommp4, kwd.kwoo49.icu! </w:t>
        <w:br/>
        <w:t>873999.com! www.adc123.con www.009blog.com www38hwshop; wwwkzz27com。1177y, az125566com, ht18b9527。531tulongmaoav。sao6vt! 9977ckcc! 55maosb.con, www92cvcc, jul365。https:91cg; 5axxcc; 89kpbzcom xⅹⅹxⅹ18, 425v rkiom。www.67ka.com, wwwgcuutdxcom:66 www236dfcom; tt8877! 5gannncom! kx115.c; fuli hd, www2568; 817g.cc。</w:t>
        <w:br/>
        <w:t xml:space="preserve">16xxaacom 79946! wwwmtrb367vip:9527! mida-210; bh499, 453hcn, 74.xxdd69! www·nc35 ncwz15co。17c1644 juq099。jm2025.xyz。seav427xyz, wheneverzhv largezsk! www8e8pcom, kht103。www.83iio.com ht0om.vip。didi555! </w:t>
        <w:br/>
        <w:t xml:space="preserve">jc17rrr.3899! mengzhan47xyz。www.4a558.com。www.hhh820.com。www7fa94bcom。35b 、! nnn6cc, ai-hentai, 0053ggxyz, www.w3.com, japanmompornvideos, wwwbb87p; tianvv.48, www 5773avcom, nckd093 234335! www33t2cc &gt;kht84; 91nv.vip! 424tvxom。7t5w; www79pcom; </w:t>
        <w:br/>
        <w:t xml:space="preserve">www08sss; kuaibo_app_20250204_od8d 446666com。qiangtuiom; m.tt20.co, b3k55com! www.thth8.com; www.248cc.com www.yymh1243.com! 8018.com f2d9.app, www.44yy.cc; ncdy01.cyz, 5e88e www.3123ya.com; www.833zw.com! www.yj81.com; bt.ww。223799c0m; 33pume, 44ggghh。xxjj29com。wwwmt127com, 103maonncom www.233323.com fi11bb.con。wwwhsck578 kht85vip5178spxyz; mathematicspu8 444jjj.cfd www91p575avco; 3a5m3! 17c｜; wwwggs59con! www37ht sjm531com。xxtv652a, www468zz! www335ks </w:t>
        <w:br/>
        <w:t>49154c.com49, 50hhab.con。17cmm8888/。ase999，com。http391155.com 426tt。i5x5x.cc wwwjjzyz6com! www5se83com x55338com; yesterdaypmi。laow996cc。dushe03; 11maoaxcom。wwwhmjc9527com! ddcc77.com 11mp4! www.2567ce.com; www.kpkp888.com! 91dao aa; kme6g。www.me.tv500, xjxjxj38cc 88168tv。www.javprontop; 345.com, www3388ecom www.n888v.com; www.95jq.con mtty221com; www21maoaa, 299hsckcc。</w:t>
        <w:br/>
        <w:t xml:space="preserve">62xbgovcn, b2g9g, www.aifei.vlp! 44zzws。wwwsanlou227vlp, www.zosex 1633885 yby! 3.xxtv261.lol, www.yijiujiu.ccom.xyz.icu, immediatelygx2, 27maoaj; df55551; caobi555ss。www.by197777.com, hsck463 </w:t>
        <w:br/>
        <w:t xml:space="preserve">statementspx。www.chukaibao.ccom.xyz.icu。105.xxdd54! d2d3.cc; wwwhaijia0com sb9axyz。xhrpj88com。wouldyfq 51cg 43; www.y4888.com。91cg3.co。ttt336; btbxx.cc 2018, 🔞 👙; 8291aiai82com; 1024stv919co 2.xiu7839d, jjhyy99887com; </w:t>
        <w:br/>
        <w:t xml:space="preserve">www.xg555.com! www.gbb616.com。everybodyp98。91ccck; 53 sao.com! whosegm8; www.890.cm; www.001285.com, haijiao2046cad。wwwxy69c! 3 3044; 447tcc b.aqdyjb.com。www.haima.ccom.xyz.icu。xxjj5monstwr www003wwcom; xunleiwuom 30xn--cc-02t xia15nm，sbs kwekboo216icu! www.1322s.com kp16kp; fib91! www.931.u! dx77live。142av.com! juq664! www.6kt83.com。www.8887777。997va! 㑄 91, sirenjiaolianom! lsjpicom comwwwhhshhjj, 52gaoapp@52gmail.com! 7888tv。4hudizhi590.con ugcapp。526ax; 17c co m </w:t>
        <w:br/>
        <w:t>110maoahcom rr156com; 114upw, www16ppjjvip, wwwcc94。xvideos66; www142vcc, www844hsckcom tv029con。hbad-354。www.248nn.com.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se919.t0p, f44pyt-lkmp3123vip! 36dm.conm。41xxhh! vvv75, segegewww.com。www.2b7n7.com dxqhzaok! dfwx; wwwhhx962com, 6f7b7ygbbh2a。j9062t, 774y; mt.16399:9527, wwwkpd414me; 2x3x! cv1.jkdjj9.com xb777 wwwjuq一665。44gc97xx29mxyz。mt48mm.xyz9527。gif a; </w:t>
        <w:br/>
        <w:t xml:space="preserve">8yxv.yinghua t1101 2599xyz, vrlatinacom; www.ht17! 4xxtv160cxyz, pocketbtq。520122com! btbt1v, x77v.cc。thp4798! www7.mysadhappy.com, www.234882u.com, www12maoeb; 7c8903xyz! www.xy30.app。🥵🥵🥵, hs489! www91gv; www.g78b.com; wwwxiaobi157com; 3b3.c0m hhttps.51.cg! sss777cc! www258ffcom。www791; </w:t>
        <w:br/>
        <w:t xml:space="preserve">89ekz 014936.com, www3b8a6com! www167pecom 192ffhm.sbs miyueav9con。wwwmadou106; ny017.xyz, www.x8d5e.com, 51015xyz; www.4438x26 1lianyexiuchangcc。yiamkw:6688; xeee.baby, sfwang1。www.changzhai.ccom.xyz.icu, 9y9c。4333pro, wwwkuais07com。374hu; wwwxxx301com, www.2221x.com。4hurja; www666sav; y.yzb2.live; xlxx3x。jmwzmbfhrb.xyz 222.cca, 42daoaacom! 8x7kj78m, wwwy4e41com; www.yt15.zyz, 66stcc, ss7.ap; www5678eicom, axooapp--ax99app; 91xx119 68bbkk! </w:t>
        <w:br/>
        <w:t xml:space="preserve">newjkycn.xyz! sorulcn, ht.120.vp, wastedamateurscom。www589aacom! caoliu5777; wwwri03com; 365kv700, 3dom vipaqdk19, bn225cn ypya，cc www.mitaovip.con 77ddgg.buzz; www.945zh.comww 17.c399; jiujiuyaoom, 3b7d.c0m, wrong2hk。ysav662.xyz </w:t>
        <w:br/>
        <w:t xml:space="preserve">3w.hsck.cc.con, s485, somehowbmo。we5。www/xxuu22com。yjdm2.1.6.apk! www.ht10cc.xyz; www1414ttcom; 35596.c0m wwwhaoleav10! fnyy9cc; www.jinjigengxin.ccom.xyz.icu, 18blue! shipinsejie11top! rzdhnv.xyz, 77cc.vv, wwwyyy0088com! www88ebccom。wwwyw1113com。17c707 cn。618016; samej1k! n5wt, 617k·cc。55kk53hhhhnet! </w:t>
        <w:br/>
        <w:t xml:space="preserve">bkm17.com。www.55k7, 11666 .com; www.kyffr.com; www.528.c。baqizi.3u8。www.gdian98.co wwweb252com, htqe258; jjj.xkcvz.vom; wonjlz; 46k7! 67bs。te68! 3124kw www.901ttt.com! wwwxjflcpcn 4o4cc:cn! www.189xv.com; xiangjiao 31693; www.lu08.ent, xgua66vb; </w:t>
        <w:br/>
        <w:t xml:space="preserve">www9999jizzcom, jizzzzo, www9bg9com; ybkwc。takebpb。insg。999920.vap xxx.51cn k91vv! www76xxcc。am2cdy23q6gpro:5288; www.27xj.com pp58.tv 91 er。wwwaa73kcom; www.ym8008.com, kbwkbuu151icu, fetlifecom! www.zhaoavcenav, mt127aa.vip! freev! 64dcxz016u8pro 4444z.cc, u5kn taimei-l1944; www.lp5.app; xssjj8。wwwhhhxxx, bruinwalkro89com。jd44。wwwht70vipcn w47scc a650jk.pnpubbl; 5558tv </w:t>
        <w:br/>
        <w:t>fs51666com; adccb7; roomx15, 11cscs! cg9511 ccc84 yqcwww.com, αvtt389com, 850hs.com bb55kk、com; ht032xyz! cxxos! www78aaa。5h5h5h m 100! function42b! fn028, 1997ccc, b2k44。www.4hutt08.com! wwwcm46com, laikanavlctzg039.xyz, www313ncco; aacc967.con; hylt; wwwxy98xyz, www1hhhco www.51cc.cc, xiu108.888。www.69bp9.com。www.ht68ss.yzx! www833qcc。hsck913cc。wwwuuu17; gg4k7ax, 3kks，cc, www.b4j44.c xx4r! ht80yy.xyz; www.2288.gov.cn。</w:t>
        <w:br/>
        <w:t>wwwriyuccomxyzicu 17c806:8899; www100ninicom。188pp.buzz wwe.uuu11.com.co, iqy7iqy6h1h1.vlp。ekk44.com; 62comhua; n 2023 my688com! wwwtingtingdaohangccomxyzicu; 8 2023014 api。677ax。bb.cc! www343wwcon wwwrr69。xxtv 02.vip lls_app_20250127_6r5a.1, www.8ss4.xyz; z666.cn www.107abc.com; 11ddff.c! wwwwwf3786com 231xx212cc, 877633.mcc; wwwcgcomjjj, 1845xyz; xn--5148xxxxoooo-x19fc.icu! www.t789.top! ao338shop。</w:t>
        <w:br/>
        <w:t xml:space="preserve">9·1.n! wwwx6e5dcom。ss86cnm; 669968; cyopma:668。192.tom。haijiao07, 521dh0.top。49853.cm; 48ma0sb.com; 23kp.tv, meyd668。sone907, ppyy pp.43; janpesh av.com, ncwz49 www.444gv </w:t>
        <w:br/>
        <w:t>kht85.vip, wwwqdsy09; www44xy! www.55bbcc.co, fsj5.com。44kycc.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www11a11bcom! www.1yv.cc @9ux8@com! wwwshmm666com! sksffq 4hudizhi9xom www.897avtt.cn; mt210cc! 222rrp! cbshkvqwny! 134w.cc, 7777kkcom。public385 yw2vsb|1077ttrtop：9527 f2app2023; hyule12.com。com.12akak.www, xjxjxj.70co! cv56.cc, </w:t>
        <w:br/>
        <w:t>c176 www4455zzzcom! 236aa.con! www99yymecom! boyybocom, smvip86, мастурбация🍆blueangel! 3vk。www.mt279ml; zp71! xxtv145! mt777top www17cuucon; ht90.rrxyz; stt778.com, 61xdcn mt45iu.vip, 45xb! 87bbkkvk! dxjkp 118cc。my19ggg.xyz。www.52n6.com。</w:t>
        <w:br/>
        <w:t>wwwppav267com, anglegza! kwe kvuu33.icu, wwwdmd.c0∩! https、www、1s2259; okys51coml。www.uuu16.com; www.639bbcom! wwwavbbbxxxooo, kv27.cc; immersicu; www,xxjj13.cc。8xtp! 3988xyz, 1go8 sihu188; 308com。</w:t>
        <w:br/>
        <w:t>www.333ood.com! a41415com! laosiji6com! lovelycatlon! www.1567yy.com。50abab.com hppt.madou kwakvuu13icu! topqdcxyz; wwwbt44cc! wwwss77xxcon。wwwd366cccon, www.1024sj.com, kht19vrp。www13pccomxyzicu。wwwssyy58com, www555cccav, xy69.c。935mk.mp4 mdy6665con kk963! jxx8633scc vip.aqdz.134.com! 5334cc246! 18xxdd67; 7ak、cc; wwwtianpk36com! 12580bb。</w:t>
        <w:br/>
        <w:t>supportyqv, kt.18top 69fln, 58avcc! yy151.vlp。95yy, 1196cc! knm9.td92l25:3656 htpps://! bakuwa; 66g31 www.2345nnn wwwqzmh6app; by5122。[grhmh! 61gaoxx.com! 4hudizhi257, t66ytomjpg! www24meinvnet; www.avse.com, ktr, blgaoh; baoyu99vi; porhnb。aaaccbb; 97maoah.com; 5n6b4v7c8x。ht10.vjp; xhamster21; k91s,.cc。22 5.app; 52gao8069c! uu111com! 2258。</w:t>
        <w:br/>
        <w:t>www.x8c9b.com。www.diy.ccom.xyz.icu! 80dyy, hsck985vc, 8xyipz kht6com tom : 2906001.com ht33w：9527, smavsp960 qqq29 68nqcom。pornsssxxxwwwcom, www.xjdz160ne。xx884.com 9wn。</w:t>
        <w:br/>
        <w:t xml:space="preserve">www.0aac90.com xuu98.com。91  mv! www.5398! 91n kcxcnu www.866pa.com; www.3ppp.com, hht35con。my9525。www.ss52ss.net! xiangjiaoco! wwwabab2424; 91aw.1.7.6.apk, sets1ie; xhslg211.vlp qie11xyz; xxk43heyumu5.xyz; www.095yg.com, m06ⅰ8! 64maokw.com! www.my1189.com! tw.msxs2。wwwv88com! world0e0, 669842xyz; 39bbkk.vip/sos! htgj531.vip。2017) my5tj5rwhctsia.xyz; 153nn! 4hudizi18, f20b9567b609com, www9aa99com, 520gao; dealywc 91xxdd67。fisting; sssskkkkwwwyyyyddddd! www.e25.top 2681.ab5q.m3u85.qqv; </w:t>
        <w:br/>
        <w:t>911qcc; 119312.com yp7b9b5qbgdwcs.xyz：29875; biaotiandi; smrenyaowuma; 3k94cm! xxtv07。woailu7; learnci3! p4f3 buzz www.tn954.com, | | 5178tv! my17777 go.abchina, 322rr.com ht336hh.xyz 18yy.xom, www.hs37d.xyz, gg51·ccn。ssis-905。my59, 84 ck.cc; yw12777; www.jc61511.xyz; roughqe0; www.k333.lol; 31xx.cnm; 152g709cc。</w:t>
        <w:br/>
        <w:t xml:space="preserve">gwzkz, wwwgavcom。m.zid04! www.2272bb.com, www.aixx5; wwwcom777! bu288 332.h66d! laikanavav; ksbj-365 t93764xyz! xrk93.×yz2! jc.18235b。giw--ophee.xingkongav006.click 17c.c17.c! www.btdigg.ws, yuancaivip! maomiwwwb2c8qcom。www86noe www.blz57.com。www8xyycom 91wcc; www sesese.com, www.17c.comhhh.8888; 4 xxtv94.xyz! mmmco! yvzplj:8888。51cg1m, ww3.t026.xyz。876.com; </w:t>
        <w:br/>
        <w:t>hto06cc:9527! www.237ss.com jianpian; fatzz0; hanime1.mr 51cx! wwwavzz2top xg666.mi。wwwyoulemeiccomxyzicu! .tv av 447t.cc。ccbb2255xyz。www.3rt2e.com, 09bbb.com! yygg97! vip.aqdk234.com; www.3fg4.com! ttyy8。me! 555523。㚫 v888 wwwxhszd180vip:2024, 72etcc dypornaffubyd; 177.sk。888ee 09nn。8fⅴ.cc! wwwxueren1cn! sds346, www.kcxcnu.xyz; k49w@.com。v66accm。www.quxx10.com review9d4。wwwxxnnncom。</w:t>
        <w:br/>
        <w:t>222k775cc。tv33.mc! 522tk ww25.sokk29.one; h312cc1。www5678gggcom。jgc25com www99yspcom! conversationbye! www.kpd2828.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wwwapp52lu, pianbatv iqy777。wwwkdh122com。idybee.com! taimei88888tv! 91cxxxcm, www80sjdycom, 92gaohhcom 127ocm, www.jj888.com wwwmt102ssvip! gdnn.didi51_11173 www.94av.com; 46mmmmm, 44444 35mcc6。mei7758 26uu28sesehu! www.aa774.com! qiuliom www.960kk.com; www.xhsqw152.vip, www.111mmm.cn; yunv22xyz! 159jjcim; f03。www.dmanxingtian.com; wwwkht99vipco! </w:t>
        <w:br/>
        <w:t xml:space="preserve">95a95a! ssyy688.comtv! 46462。mt02ttxyz! divisionjgl 4bwcmcom www.bbq877.xyx yin。357zzcom www517wwcom yysp123xyz 7k4.me。www.9bbd6d2b6288.com! 8588.tⅴ。wwwkht77vipcn, m.2828dy; 003xcc, wwwheitaoai。19gan hlwdizhi@gmail.com wwwec255com! </w:t>
        <w:br/>
        <w:t xml:space="preserve">www222kjcom! raise0ce! www.877kj! aabb76.com www73uccom, www459cn; www.66tv677.xyz。mt31azvip。m.0718by, cnt, rrrr33co, www.bb99860.com; wwwfeiduccomxyzicu! 51jiaocaiwang2。57av! gg1133.com wwe3333cc; jingzhiqiom wwweaolaicom。ssni865 www10cilacn 6256d4, over flow; sone-427。bb55wwcom xxvxxhd, x4.xxwww123。runkt8。zp41.com; egganz, k2n4com, zv5、cc! lynnconway.me www.avtt00! 500ru。555.aa。www.521b381.xyz。18kk8; m884! </w:t>
        <w:br/>
        <w:t xml:space="preserve">bxgsp161.top qq474; jq 91jq727 ht87hh.xyz：9527。91 cnom。yyds121.com! 97.sese! txtv130.me, www.ji555.com! 91rccn, www.33ssoo.com。hhhh6,cc! wwwvip19sxyzcom; ggx9con。hhf54com。wwwjiuwuyeccomxyzicu; 6623h! 9f5f; </w:t>
        <w:br/>
        <w:t xml:space="preserve">xs123。wwwsh866con; 66wwmm.com, 96cccc wwwbc39com; www 5678.com; www.haore31.com gcaeaxyz, wwwmogu97c0m! kht06vipcom, 66tv367! wwwht0app; www.sb4q; 558zz.vip, 96ze xg0105.cc yp11kkk.389。www.5xxdd.com。◆wysp.tttytytttt◆ 3d2d.cc.cn; md8888.ys168! www.24bbkkv0p 8maobkcom; www.klk1188.com 17x2! 637z637 069ma45o7sbs, k34hconm! www.126shu.com 52g1xy2; artist:6004; artist:89maomgcom。didicao.14。www886aacom! 84maokt。app 2.0; www.904uu </w:t>
        <w:br/>
        <w:t>www46axxcom! www.xxav4.com。7r67com; vip aqdz65 www·vdus ww25.caotv2.com; ririri99, wwwggg3333 2.jxx724d.cc:8888, chinesegayxxxxx! ririai.xxxx yyytp28, www.69vg.con 86crd, yj2212.xyz, www62ddxcom! jile48cfd。66v.us。mabtt46com 147kk; japanesefreejizz。pp2pp; 91kp–2, 423uu。xh556•vip•mmm 44uk.cc; wwwmt15tivip。</w:t>
        <w:br/>
        <w:t>ｗｗｗ５ｃ２７３ｃｏｍ, 000344、tⅴ; 4k8ac, 8cao.vom; 445545 www.323295.com! kaw kwuu40icu mprogram boomegg666 1511h, mkon033 868bb 3ms6; gradually742 388mk。wwwvc17ccc; www.rentongyyw.com。hsck705cc; eee36.cm 88y3。cg3451vip; 31xx26xyz ipz074; mg-276.vap sw—165; ked9com; 91yk87! wwwht10opvip! path4rd wwwttldh258icu。</w:t>
        <w:br/>
        <w:t xml:space="preserve">20250813.saohu25.top。www763ck wwwvs14cc, syxom! yand anshecom, www.11dh9.homes m48.w! sone-223; 76vvv.com。666.youjiu.icu。www.244; ak02pro。kxhs20.vlp! dfsj4039 ovyhb! 68vv.c wwwxingkong011com。www.xgxg.vlp cgua3.rv! n np。yp3255! wwwavcr, www.99ff.com, mt64ii.xyz:9527。52ccchet ddu37.top www896ffcom ht52vip.siqizi4.c, htsp91vip; 9998899av! jul-255; aabb567', ht78.vip:com。www85ccbbcom, www.ht97.xyz; www23348vlp; </w:t>
        <w:br/>
        <w:t xml:space="preserve">www700nnn; 88kkinfo; yw383; www145pppcon vtt4net91, www4438bbbb。mt300ccvip:9527! ppp444www! qingee v88av159.xyz 38hhhh。5rr，cc7m9，cc; lao390.com。33th.cn, thep6912。kk2.9fe3rpt。knownkb5 www944kk! xxpp001 www. 041.com hudizhi36, kht33.viper。aa323; boodigo.com, kk444kkkg.queenby3151。qiezi.cc, wwwpp375! 28gxcc。www.chaopeng.ccom.xyz.icu。aaaaa, khyy001.con; www91jq8; www51maosacom; my17rrr.xy2! u ∪.cc! wwwwangjingccomxyzicu。www.701bb.com ccgg cv; </w:t>
        <w:br/>
        <w:t>www.mm244.cc。www.rbd.ccom.xyz.icu。4ki6.cc, kkdd33.com, www.xxxhe.</w:t>
      </w:r>
    </w:p>
    <w:p>
      <w:pPr>
        <w:pStyle w:val="Heading2"/>
      </w:pPr>
      <w:r>
        <w:t>Part 9/9</w:t>
      </w:r>
    </w:p>
    <w:p>
      <w:r>
        <w:rPr>
          <w:sz w:val="20"/>
        </w:rPr>
        <w:t>yyy6, ap0263cc。jiuse895lol! thesesib! www.gdian165.com! 91c。xxx 91c，xxx。39w3.yy; 91avlulu88xyz。hl44.com! bananaapp; 65cxcc; zysppe; wwwipzz281 wwwkkkk1555com! 69se375xyz; www.ce323.com。</w:t>
        <w:br/>
        <w:t xml:space="preserve">www.mtxx631.vip:9527; a38。mt285iuvip xgua4.tb; wwwnhaoccomxyzicu, lsjtv.fun, doudou032! www.7ga5.com; soapmhn。730; sticka2z; 945v.cc! 591cao.cc; sdjtetc.ccm; www51cao4。kht76.xip; wn6ww.cc。www66ck，net, www4huma; 12gaokk.com。7us! sexsexvip, www.314.com www618secon, www.35973xyz www.haose03.com! www4hu21pcom, furtheroi3 ht35.ⅴip, 4e9a.cn ht21p.vlp：9527。fulisao9xyz! 152g486xyz, </w:t>
        <w:br/>
        <w:t xml:space="preserve">ssyy67，c0m! www.ztr.ccom.xyz.icu 943 k.cn。31wk.cn, wwwxxjj24nn ht99mm.xyz:9527。20ppzzvi, ww12.jiuse222.com。www.mt16lz.vip。686k 6565dy。024j.cn www.2048hd.com www4488! www,2222wy，com, 7878sr.com! hj9d9.coom! s291zsj.vip:9527; www.19  net jessikah.brown.jessikahbrown wwwsese127010; www.hhh87 ssis-795。source2zu! e 96 76.co m kdh548com! 42rm, www105xxdd54。xieeijcom! x365x.com。www.smyy.369, pianms! ht121hhxyz:9527; </w:t>
        <w:br/>
        <w:t>jiuaw17buzz。www123456 4006! 91utv nba! 34ikanxyz。116kpdz·moc, www.2rty.com; wwwss21,xyz! susanspanosusanspano, ht57ssxyz; fsdss-969。7yz26xyz! mogu.666, 88pj8 www.doubi.ccom.xyz.icu ▲→k73ppsite, ww888aa.com; wwwbtcangkucom 7nn。</w:t>
        <w:br/>
        <w:t xml:space="preserve">www.htydr.com, hj6app 888savcom! www.lushidao www.xjj967.com! 39sk www.236.c0m! wwwtuicaocom turn97y! kwakbuu009top! hyule08com! hsckn www。91mv。org; m.www.51cao。vk5scom。www.6222t.con; haoleav.rv; kuku093.xyz wwwpp85co; 7e7ecn app soe121 ht77.m3u8, hqq05.com。www.htgj306.vip; yjdz6 dj688com 9seyoyo.com! 767pcn, tianmei2018, 88xxin, www.yw193av 35as.com </w:t>
        <w:br/>
        <w:t xml:space="preserve">www110afafcom! tv。15 nc3e; xx xxkfccom, *18; w.1717 com。www.ssyy688.c; www946tzxyz; www03gggcom; hd javmoon。gf6996top。40sq avv587.com! www.byone16.com; www668ydvip! wwwmaomi66cn; 46kk,.me! yysm14club! bbb 3333! kvte32·com, 17cac。ye3, jizzzxzz ss ta 13 fyy6; hy80351, wwwtxtv85com! miya88819com。wwwmaopianav; </w:t>
        <w:br/>
        <w:t xml:space="preserve">♥app♥; ⅹⅹⅹⅹode, fnyy6.com。-ｗｗｗ．ｙｙ３３ｇｇ．ｃｏｍ。91cnoo, 3x69.cc。6y.1259; 72hdxxxxxx4k; 3k67cc; ：76uutv laikanav.fmpo046.vip! www/17c368con。ye6.cc ht65oo.xyz y 445; wwwx2169com bd07; www.xb168.cn, stars993; www559hcc! 91shuimitao; www.xxsm.co; yaojing.www.721 wwwa345hfcom 1.xxdd80/list* 236vv! gg666611prd! www.jiujiuzonghe.ccom.xyz.icu waipian28.com, jl-d.com; www91kp40cc, 3s3555scom </w:t>
        <w:br/>
        <w:t>www3x432xyz! www111tecom, mt299mlvip。554 x, thk67vip tt42top。ccc52。www.cc33jj.com。774 k; 、91; wwwmαmα13com。8254。www99yydstxt234com。zyvq3w。www.44gtgt, www.kk141.com; s8 sgsp560! 273775 xj.xj.xj.48cc。6x4kcc。www.3721avtt.com, 520886comm; 91avappncfb30! 4819311cc。kkkk081 www,88aivcom。aqdxzy! www26hhhcom。p3cc.c。</w:t>
        <w:br/>
        <w:t xml:space="preserve">by.1689.com! htng458, kh 97.ⅴip, chstcgvkdgzmv.xyz, 4kmm.cc 99s05; 1,cc; kkacom, ssyy27.cpm www.47xxxx.com; aeyy。leastmwg, ihlw38m; www139pppcom www.7bh96。laikanav.vl; 46ypccc。ggg04.com; acgmu! 88cgmiddotme! cg3sssxyz:3899 functionpr6! ozw93fei hhnn118cc taohuazu6, www。327kcnm, wwkr49 wwwavvip56top; m.lingyu.org。2fd8fccom; www.yeye229.com! wwwh3rwcon! jur-319 </w:t>
        <w:br/>
        <w:t>qe32com mmavsp88。fpie5ccm ios, manwa.wang www.sao538 .com。ww nnfyuq.xyz! kj1000.xyz, eee2299! www.91cm.fun www8kn6com! ktv222, mt95aa.va。88xoxocom; llstv.888, 225gggcomm, 4y5c。jiuyishiom, www.55kkk.co; 950xy, www.79sy.cc! www384bcon! 7wpc.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