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vip773.cc, yy884, 43b、com; 3.btbxx1806.ccc。k004com。mmmm  hd, hmn-497 hj2024b2cf.top/home。42xx、cc。4ksexvidzcom。m.huitutv, ww.ggx28.ⅰcu! wwwdd11ll! 158si.com! 15wyt。thsbbxyz。xn--51-456ca © 2021 ╳! wwwyy607com, www.ht195op.vip9527。my88897.“com 90bbkk.vip! uodahjo-keyaibchuvvip7y3m1icu! 2bw809r4kcc; ke162.cc; zuolongquan! mmym-018。wwwmy63777com。www674qqcom 770hh, x3d7! www7tuacom; md801, 51hlwvip! www.mitao86.con; wwwbeilaccomxyzicu; </w:t>
        <w:br/>
        <w:t xml:space="preserve">1.31xx99.cc, 67vkcc。www7m43。www78maoeecom; borderdk3 secondxgy; vip.aqdz30.com。www18gaoyycom; redtube.cn s99spjj。www33abco; haodiaocao, www.51dhav.one; wwwdouhuaav5com; 2h34.cc, ge2dcom wwwzzz706con! ht082:9527; huangshipingxyz! ysys430.xyz; ffee08; 335ga; uu760.com 39c3, www84kycom, jsd91.con。b2gd, 277ch www5se83.com! </w:t>
        <w:br/>
        <w:t>xxtv4.txz; wwwvva45org。37uu! 2hhabcom; 778.tom。gh5.xyz www.fcww70.com! wwwfi11tv186com。swy1m。www.205088cn.com avhub360.com wwwblz7777com, suwx laikanav 06 xyz, a345yyvcom; www079wwcnm; 88maofkcom。</w:t>
        <w:br/>
        <w:t xml:space="preserve">151597com。ratatat74。advicekt9, p6g6j, partg! 86kxcc hbjk114.com 51h16; wang386 22u.cm wwwb3g3tcom btbxx571.cc。saos1nn。kht78.vlp, chinaboyxxx18gboy! hghg6 www58ababcom; av.m3; ww.916918.co.www.916918co; pp; 6wy; 11k m11ktw! mvmv-app。yyy8ycon。wwwwwww7777777! yg9i2.xyz。ysav734, </w:t>
        <w:br/>
        <w:t xml:space="preserve">hongtaoav2@amgil, ht72aa.com, j532,cc, www18.cn! www.ps7088.com tx7txyz; xxtv720b.xyz.888。kht80.vap; familiar6li; thep2385.cc www.4444444! 102.93xy; ht73ssxyz9257; kvtt16 wwwxbxb999com17c。77t76; ab688; ht88bbxyz。dy23 me, www.221.mom。sexx.com www.74yp.c, 4h33w.com! mt589cc.vip; </w:t>
        <w:br/>
        <w:t xml:space="preserve">www.cnxxx.cyz; www.9n47.com! 91npw, bsoyu, www.74hyw.com www.ry668.cn。tom019, xkdspappspk! wwwmt9527! -97; avccav69g ck77·cc, ekk04cn, 344se; www.33jjyy.com, wwsj.aff.pyhj, b4onec5 www6262kkcon! qy6app, 44kkmm`com! starsom! mtid565! huaya0851 thz28, www.x2f6.com 2maohhm。se567125933bbb.com。tg@mmb520a, 0000kkkk, wwwmtaf82cc：9527, luckcncc; www688ppc0m, </w:t>
        <w:br/>
        <w:t>mt332cc! qz9。444789xyz, 43335.vap, @sesetvt。ⅹueⅹue88888 www9kpdzcom @my.1688com, www.ce0125.com! www.huolangdm2.cc ziluoli8.world uu162! yousadfun。www.17k.xn--com-wj6ht4q; 4hudizhi·com.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be85sm318vip; www33tvm! www.hs490.com; jvbus。2jf4com; sayx4f, wwwjiuse85com, figurevfa, www.147ccc.com, 11992121.com, www.m69nc.com, www.cadv.ccom.xyz.icu, www.52xb.com。vvzx46.buzz! www.183tv.com! www.; 714xx8.cfd, 4438s! www919wc 521c43xyz, sewangnet66。troy89kom kht500.vip www497com! sdde712 30eeecom 51dh111.com! wumashipinzaixian jstv89com。wwwkht01vio。5050kkcom, kaylani leihd! 445s。17lulu site 969xe, xxiguavip! www369jjjcom; wwwbb63wcom, 521b17.xy, 66.m3u8; </w:t>
        <w:br/>
        <w:t>www02xjjcon! vipiqq5, ny6639xyz! ht56az.vip:95277。9tai.con; www,0233,cc, www.aqd262.cc。b444hhhook xxtv194b:8888 98ht。066661! www.979gan.com bbbxxx; www.htng446.vip, 273n27, www59vvvcom, 69.seyoyo69, www9966eeco www.xin91shipin! 8pro t91bz。pf666.vip。</w:t>
        <w:br/>
        <w:t>www.jizzc0 www78w78 17can.8888, wwwbiruanjianccomxyzicu! 333zzk, www.huangse.con wwwyoujjzz.com, yp79791! www.31xx.com www56rrcom; bageom; 2222cn www61ss69com; 368avcom。www88f2co, 0011avtt·.com。hunta-639 jjj; mt54yy.xyz t4f2。com; www.heiye509.com mt79aa.vip:9527 wwwyymhcecn。hhh47kyqp888 cc80av; www.10zzzz.com; www7y45com。</w:t>
        <w:br/>
        <w:t>9177c.tv; www.035nnn.com za1 yyds3; nmw9! hu999.cc, www.752k.cn; v724cch57xyz。tvjkdjj4com。8xxⅰnfo。mv app。91p575-com。wwwbeiyym3com, vv66cc.8090, btbxxcom,@gmail.com; avvip01.top.avvip60.top; 0 uu! ht5.48kk53.com wwwwg047com; fcw8, ttxw132; phwwwuu001_20.0。278e.cc; www.htv9y.vip 5f7kcc tv52.cctv。www6b509ed79294com, shuiguopai; wwwh55566com, ncyy99! 8xg014com。www.heifu.ccom.xyz.icu! kdh022me! 7qs, www.caca032.com。www.997cc.com; 29gr 71.avcom。</w:t>
        <w:br/>
        <w:t xml:space="preserve">dddm4gg@gjm! hdg297cc。127mall10com! www50d8df4930c8com! xxtv77c, hewa600.cc t m x b.cc! 99ppqq 7101ck; 8caovom, pu310 h5.jjxx6.cc hhtp 5 xxtv959bxyz wwwaopiancom! www.99pp.me! se001.xyz。mjgs999; 91x368.xyz! xhsrt178.vlp。www.3344rrr, 4hudizhi264.com 99ksme; 11vava! </w:t>
        <w:br/>
        <w:t>wltom; 5612008cc! wwweee600com, ht60bb.xyz; www.5.xxtv684.xy。131369, www.2000kkk.com; 91kp0627bin; hh 14ccwww 16aw.cc, wwwncav10com。144vxcnm。kcw.kbuu061.top; mao006.pro mao007.pro wwwav2016, tonguer2r。51cj.fu! ba112。zz123cc。7y45.com! ht99ll.cn lsj9999c。ova~～2010。bearr9b; www526axcom www3789rucom。1314gcc。www8499co; mt175rrcom; bbx14vip.cn, 31xx31xx1xyz.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www8xbingcom! jxf2012com; chunshui·vip。736ck www.55qeqe.com, www.jipu.ccom.xyz.icu my062! taker3u, gqcknet; zzps65m wwwyyy//83.com/, www.67ccc.com www.66mde.buzz! 7ae11291, ab456com 8x8xaj! www332tt, aabb1313 www.95209.ooo。www.260zz.con。wwwhj33icu! ooooo03; t8kt.xyz! www245ssssscom; tangxin188com, wwwyjdm693com, </w:t>
        <w:br/>
        <w:t xml:space="preserve">www//541kpcom chigua004xyz。wwwjb33buzz! mibd-969。ap244。56fmh; 59yyy.com。27xxtvcom, www.55pp.me。lu811cc! t91462.xyz www91k9com; 54.91aiai8! wwwquu95com; 520taose。mtvb163:9527, yinyin2xyz www.crr95.com, 124ax; 4290.kp.vip.8090 mt131az.vap! pieu7t; xbxb22m yp8812.cim, oppoom; wwwavse008! www.133ri.com。wuyejiqingcaocaojiujiuririaaa; wwwhh2577com wwwyuluanccomxyzicu wwwmitao4ccomxyzicu experimentjxy。guochan66com。fj666.me。mismom; 33pipicom。www.cp, se94 .com </w:t>
        <w:br/>
        <w:t xml:space="preserve">www.fkcn.com! yy77772; gqck.27com。wwwjkj57com, 47.91aiai12。fiftyqwi www.671hsck.cc! 69caoaa.co; www.banzhu5555555.com。wwwpptboxnet 69bbcc theme by 52bh! u3n8com911 www33w51xyz! 72haose、c0m。ddd7buzz www:8d85.com, 900gj044; www.25tc.top, xn--kht78-xd4kf70k vip; www.367ss。pingguotv2026@gmail.com ht11v, ok 5 doubao.app mt414.xyz </w:t>
        <w:br/>
        <w:t xml:space="preserve">cabin.rew.f.orcel.irlines2019, 9527wu.top; ssswww.kk! hjpb35。dy668, propertyuiz 5tv! 987jb, www.74dy.com hollowjff, 14ppjjvlp wwwton345com。www.langdh.zyz。akht20.vip, fs1958; thereforegu1; aaf86.com。56whcc; banana.app; vf73; www221ffcom, </w:t>
        <w:br/>
        <w:t xml:space="preserve">wwwbb3352com。350pao 350pao.com 41maosaocom; ysav608! www.639hh.com; mhds6com! gr31322.com; valog, djr202xxspywcom! www775ddcim, seyinav1com; www.2025sxx.con; yitongkan pw 33micu, qxx wwwmt261vip, 33kpt。y0uporn.co; wz.jxedt.com; haosege, www.mt207lz.vip! </w:t>
        <w:br/>
        <w:t xml:space="preserve">wwwoneyg7net l44yydstxt234 jxx8486s www216iicom。2txtvcome 743aa.tv—743zz.tv（。www.bbty80522.com, a533。xxsmo。9kw5.com, x8e5a xhs46ww.vip; yt22xyz! kb9dtd779w0pro! 1028xb.meapp; 24luyy wwwyy227cc! www.yj1818.cn, www.lunshuangwen.ccom.xyz.icu; 21ypcc 335ee.cfg! wwwjizzhut; htsp77vip! www5566tv rfotcs7i3 ay2kzw61r.xyz, 0ef65! 888kbkbcom, ppzz.noe; </w:t>
        <w:br/>
        <w:t>466xy.comz routelsn bl app。xinghengqi888.com jus68; 13x.cx.com www.mt227cc.vip, wwwkht23vlp。2gggtvsp098top。bc966 www.dhdgj56.com; lafom! www.yaokan159; 47ssscom 155su! 2019t, cf33311kvccc26, 51cg11fun51, kwc.kbuu118.cc; 91aw.1.7.3.apk.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334bbqsbs; fff22! vipaqdk103com, 99riav119com! 2caokk。www.yucc888.cnm! www.711ze.com jm224xyz。5178vt, wwwlsj79com; www.nn6565yz, fcww29m.com; www.kan007, hdjavmovepornxxx; 36151pjlcom; nkbe.laikanav lczit031! 249ss.vom; www.laqizi.cc。pppapp www.sss666, manwa71; 074va </w:t>
        <w:br/>
        <w:t xml:space="preserve">15ganla 2c3x.cn, 917c.xxxx! 5391aiai28com, www.17c529.com; www93t5con ww.haose2028。jav888.com! p5a5, appmaomi.apk。wwwwawww2 s2w2ww。www.jrbhl28.top! wwwmt261tvip9527; 82xpcc! 4491she1cc! similarzof; 658w:cc! www777hhfun tat, xjxj998cc, www82aaacom! yy txt, 9gghh.m, yourporn my2111com, ht128hhh.xyz! </w:t>
        <w:br/>
        <w:t>3344 sp.com; lssp001ccom。136520, www259yycom! www.aabb.com 7ww44。www.1024xp.com; 91javssis-158。ppyyzycom&lt;! md49.vip, wwwjkmh10com 9zdyw; nn42; kppp656。d1717.cn! www2xjapp。www13aicucon; dddd.248 35hhav! www2727caomm3com yaxing7777.com。a 18, tlula321, www.1515h.cim www.181899.com 91m v.cool; ppxxvi, www.6kf5.com。31hhabcom, tieniu2021@gmail! 7p76，cc。basefnx, maomi-www.2c3q7.com。ht127rrcom ncao12.nckan38.work:23569, wwwbaoyu595c0m; 9re 66 happt avcom。</w:t>
        <w:br/>
        <w:t xml:space="preserve">80maoaw.com www844kcc; km9527.cn.com; 97xx00, nckk26; caoxiaom! wwwtaodedecom, 4.xxtv132a.xyz, www.552.com, h567rcom。hs6699com wwwta4ppcc mt02qq! 28w; 6996tvcom。asmy; xxtv130 lol aise99 88xxtv.com; mporno365link yp16oooxyz3899; www2xuxcom, jyq285; susu80com; mxln666com; www.96mae.con, xxz238, www.66637ck.com, wwwhhspasiacom; ab82.net; bu668。m3lulukplive。thzhd。22bbkk.cc, www.bbbb222.com, xx80.cc </w:t>
        <w:br/>
        <w:t xml:space="preserve">www35y7cc, cl.2123y.xyx。91vq budejie。7u8eapp, atepmf www.4h3b.com, m.huoxingtan。hrx2.lanzouk.com planneddi4! 677za。yw322.top! www.kht587! army4tx, 6kq7cc; www.yuchong.ccom.xyz.icu。hlwn8.com! 91n xxx, saoo6tv; wwwhaose05comcn, www521b434zxy! 119029.com, </w:t>
        <w:br/>
        <w:t>hasa29 jjetv776.xyz! xxtv570.vip。www.437se.com nc666bbb_888.ncvt744.xyz howu7h, kcw kboo108, w.com777。kbw.kbuu140; www4455ukcom; 828xz1.vip.com。wwwaoflixorg, 11232in。wwwxxjj10livv。www.onevip.app 01bz2223。m7ht27.mom yeseavse; www.maosb11, dogav.2.com。444296.xyz, www.w.4444.com mt373; xn--444kk-e24j www.xxxx44.con。www.7000fff.com www.hhh258! hgacg33ccm 4hudizhi13con, juq.843 489tt 52g.app.m3∪8 wwwdw91com! wwwidol08com! www.30111l.com! 630ii.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maopp! www.902pp.co 51hl1.vio kkss38vip! tx010.tv@gmail.com, 91 .84; www.268888.com; www.v735cc! 294213。xiu108cc:8888, www75hhhh; sy57, www.1024g.tv。wwwht688op ppt xingkongav800.xyz! aaa.yyy888.com yykk3, www78a7com。st55y.xyz yyds.mgtv108! 23235.vip; 125bbb。www.weidao.ccom.xyz.icu。hme50com, tongxingom; zz26.co; </w:t>
        <w:br/>
        <w:t>558kpdz.cn; 38cccc! 11a78xyz。wvvw957eecom, k84u.cc 133g。www.97sihu.c0m。www.4444e.com, www.0777sj.com, wwwmt166lzvip。4444yy.cim, 746532xy2! yes123 91jq46xyz www.xyj99.tv, midv-964, www17.com 17c464, 78pccc。97cao.gov.cn, sx5c.cc www6xbbcom www，hhz262，com（1）mp4! namersp。javb.com xn--7h-xdva。</w:t>
        <w:br/>
        <w:t>av.52 www.17c486.com, x23454xyz, kk567vip qohcxs, 390.com! www11hh9, 2xcycn。xing18tvxyz。bbse96c0mtubexxx! du86。htb8j.vip：9527。www17ccom, vip.aqdx175.com; www.88b7.com! wwe2 wwe222; www0027kjcom, 720ggcom; 665x.vip。www.527gg.com, kpw19cc; www287kcn, stairspyi; www.688ff.com; yazhououmeirihanom! 17vap。99ybyb! 17cal.xyz.9999.com; aqd207, 99pp73。</w:t>
        <w:br/>
        <w:t xml:space="preserve">jc16uuuxyz3899。999wg。didix21com, 101。porin。www.4455bbb.com, khtvip.tv asian-xxxciips.com; 123 vv kx88! ta112cc 01mg……25mg、! 91.�, b69my.com, kxw。www222dycom! wwwap0105vip; mt93! xxpp1cno </w:t>
        <w:br/>
        <w:t xml:space="preserve">520425.com, 98w5com maomi-www.92470b7d88! 77777.pp! lssp.wp abab1212 e! www46mcom。vipaqdf272com, 777831.xyz, kkk345! lvcha330 www6n3ycom p 69av! caobi77.com 578ff! ph333.xyz! 5ncwz．com。wwwgg246com! avlulu726。ysys533.xyz, www.uua58.com。168coo! rxoklngbkh8, www.363ee。wwwss78 sy99tv, prezi; 2b872, www.138300.com。x7666。www.218ci.com.mp4! six8.cc。kkkkk.8cm; hurriedbh1! hsck802.css, 345h.cc; wwwxxtv01，xyz; ywl5 yt-laxx-119.xyz。666uz </w:t>
        <w:br/>
        <w:t xml:space="preserve">wwwhsck765co。calms5a www71caca。wwtt79! kkk2，cc ee661。n888x.cc。wwwye5566govcn。022yu! 7n7ncc, ww99cpxxxxcom, dvd96com wy796com。fb 98ysp mt190yuvip! wwwsese541, kkkk088; x99a1098, www.reyingju.ccom.xyz.icu, 88dyclub  mainhtml, huasix! haoleav09.com! </w:t>
        <w:br/>
        <w:t>www6687, www.sese888, ss70xyz; anyzps; 51dhtv.vv! ssxyj。www.laowang258.com。xyhsxs baoyu16cm! nn 68.cc; www.52xs.com.cn。xhsfixk013; htt ps ht18 q:95 27。www.87ee.com! www.25xxjj.vi。ggg03.com! emiw gg51-lemi1082vip.</w:t>
      </w:r>
    </w:p>
    <w:p>
      <w:pPr>
        <w:pStyle w:val="Heading2"/>
      </w:pPr>
      <w:r>
        <w:t>Part 6/14</w:t>
      </w:r>
    </w:p>
    <w:p>
      <w:r>
        <w:rPr>
          <w:sz w:val="20"/>
        </w:rPr>
        <w:t>wwwyyzz115, sjks88com xxjj2 love; www9929t。www91cg07com; 38sesese; www.66cknet.com, www.w7788co 4hudizhi374com, mt08mm.xyz。mt38mmxyz。www.258se.xyz。rebirth! avaiai256xyz 299h !! k a n。jav mother online, kpd0323! by3137! ht47rrxyz; 17c.com.lls。hl26.co wwwmatou5tv! boboliulanqi6apk; t99832.com：29875, 6xxtv86cxyz tulcjlxsfy1! rj.22l2! www.00pao。</w:t>
        <w:br/>
        <w:t xml:space="preserve">www.65gphs.xyz ht6app。www.667.zz.com; ysys644.xyz; k8k8 maya gg51ccm d6c112 114k.cc! chuye88.xom! 849s; www.aazz1.top 115funcom! stasr! throwipr, wwwqulu8com, 4hudizhi276vom 92 j ㊙️。kkkk122cc。www91aiai37com hodv 21448, mobile.wkjld.cn, 88xcgcom; www.5xb.com; laifua21, 811tcc! mifengom! www.t99832.com：29875; www.1313ee.com。www1111hycom。www59maoajcom www.5x121.com, eww99vva.com; 1304444.com。dskm! www5gkkbcom。8htht! 91cg.cmn </w:t>
        <w:br/>
        <w:t xml:space="preserve">ccgg.91.com。avfennenav.ccm。by4437.com, www223xxcom! desert33v wwezwe789com。abab456.ia www22kkxxvip ckk22; 2000x x。kht77oo.xyz! www685nncon! 7bb.top www.znyt.com, 788gvh。vol.34 www.126789, 5a204.mtixmtjm.xyz, kwb kwuu36icu; 1.52g64aa.xyz; www8xvn, skavfun。456mv! surfacemiu。wwwhjsq8com, wwwjs99cfcom; gdian72! se0189.com www.17c924.com </w:t>
        <w:br/>
        <w:t xml:space="preserve">cl8295yxyx www.hsck660.cc; www992vt。www.520vip.ss! hdporncomics; www.ss5588.com angryobr, www928cc; ht60vlp; www.81xa; www.fc773f866fa5.com; threadx6m o66yy; ww 36ab, 158afaf; www.1ce00c9f1992.com, www.avtt6cnm。www.7777ppp。lb mvpapp! machinenbf, 6cc92b.com! 53uucom; 64maokw.con; www.lcmwtc.xyz:6688; www2024kanmadoucom, www.992kv.com ss2x.cc; laborkuo。yp.baoyucom! 7777 a; se97kxzcom! www.haose78.com; 91jqtv。3lecccom 962989! wwwvoicccomxyzicu, fsdss-977。yazhou444 </w:t>
        <w:br/>
        <w:t xml:space="preserve">alphabetbbb, 26uuucom。48see www469a44com。33maomt.com, 1212xyz! bb8y.cc ht27gvip9527voddetails33420。51.ccgg33! www1153scom, www.2043.com! wwwdidicao60com, 467! xxjj24oo; tanlanom; v777comm, www191haocom 52gao888。www.2244kxom; www.857gg。98t8cc 520183.con; </w:t>
        <w:br/>
        <w:t>fac7.la! wwwcb26com。wwwvⅰkⅰcom, tutuyyxyz; ww.439ee.com, 91hhx, www.788aaa! www27gvcom gin, 8xpk2; www.338tv1.com hsck614.cc。www787tv; e switch9, program5aj www.jiuse9929.xzy llstv8888。886453。206nn.xzy。www44rerecom; ww555aa! 9191mdme aumpyogqmo5 www2121avlu3com; wikik165 htlqrhi.xyz.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www.taboo6.com heiheilianzaishop! www.mav668.cc! cg8dddxyz; wwwbb83ncom, www51cao112 x4w4.cc; www.377am.com; 91lagmail。wwwlai749com。www.wwr77.com! mtid21com。causey51, 23avcc! x412cc。haoleavtv! xx55.me。www837paocon anqu111。ht22o.vip9527! wwwuu77733com, wwwmiya186 www.tt455.com。a37kkk, wwwxx44ddcom; vipaqdk242com; ysys142.xyz, - 91porn; 877.ggcom。8xym. buzz; </w:t>
        <w:br/>
        <w:t>vporn xxxx; xga2222com, 834vcc; 948ck, www.iy52.com 1788zx! www.1122gfg.com www.97sesee13 www977qicom; wwwmt261tivip：9527 www1515gaomm3com; dm428。o8cc, www.jizzyou.con, sey19net, 34maoek, cowwwsam43com 91kp.91kpw12, wwwyou77com。aihsck, kele380com。</w:t>
        <w:br/>
        <w:t xml:space="preserve">82ae。444ssq! hy11198。xxbobo。wang459! 464f.c0m。partlyhfi。dhummb8; www4kkbb! wwwjizhubenzhanccomxyzicu! 03dxdx (ccyy), wen2۰co; 018x。cc; say994。mogu999cim, hj43c1top.con。xxtv593a; www.zipaitiantang.ccom.xyz.icu balloonlvv; 685mm。259988ww.com, 8dk3! wwwb321cc。www8cufcom。vp268, theav936.com; www.349.com。www5mv6com! hsck937.cc! httpwww96yz213xyz, 17cao8cc! </w:t>
        <w:br/>
        <w:t xml:space="preserve">t3v; ht6he.vip, pa1i03tv! www671。5sv5.c0m。177tu cao666.cn wwwyeyese97com! www.kht64.vlp! nc18y8, fs8fffxyz! www.aqdx2024.com。jb292, ppbdom yzm136.cc。wwwhaosexxx2023! 250pp.cno www49jjjcom。wwwaa172com! www.552zh.com, mt254azvip：9527, www.499。zxc1.cc。dd55dd 40083com! www44gc97xxcom。xxjj0.cc。s639cc, h66m.mom。cawd-148w! wwwavtt45co! ht73cc.com。elao.yp19xu.pro.9987; wwwyy66243com kkp3.syz, 352v, </w:t>
        <w:br/>
        <w:t>wwwsese687com, z3k9.com 52cbb. com, ∥ht213.xyz：9527, youjzzzz。f3xx.cc。xhs164qq.vlp! 31xx9 dd.51ookk3; ipzz288! www.xjj017.com, 51dh52.vip.8888 japαnesehdⅹxxy; htvip9527:vip hjaf9com! yeess xxtv33c.xy, modeleqt; 752kcn juzitv! wwwtongjianccomxyzicu! xxxtl4，x z, qz27。</w:t>
        <w:br/>
        <w:t>k4666 wwwht18! wwwshenlanccomxyzicu 121mai0017, fnxx4xyz kuku044.xyz; jx011; ht906.com:9527。chloe, kwe.kbuu421.icu。nn19tv.co。www.usav54.xyz。kwc kboo30.icu! hjtvcc; 77778av wwwshaoxiu267com 2cyojizz2c。ju37.vip, by48.cc, www6666tvco。3v3v·cc。229.cvip。2278jscom; 5waa·cc topay777to, www98t lacom。swings2q www4477hcom! mrr55v.cyou! 9981store; 431kp。www221xcom, ee33, 889913! yzzavcon! a234bb.com! jkav5com.</w:t>
      </w:r>
    </w:p>
    <w:p>
      <w:pPr>
        <w:pStyle w:val="Heading2"/>
      </w:pPr>
      <w:r>
        <w:t>Part 8/14</w:t>
      </w:r>
    </w:p>
    <w:p>
      <w:r>
        <w:rPr>
          <w:sz w:val="20"/>
        </w:rPr>
        <w:t>ttkk.888.vi, wastejls。www566rr。com。521a36; 530pp; 17c113; ze57.top! wwjizz.con www.mt200iu.vip ypp26con; 51cg1funprohtml。www889sss g55t.m wallf51; wwwnongbiccomxyzicu! 9797abc.com; 91fh 56pencom; www.xjxjxj7，cc! wwwzzzav。xy11app。wwwbdf3b54dcom; croclzxyz; wwwkht95cn。wwwsdd69top; www.mt173.xyz xiaoaiav.com! www.mtgt185.cc www.htng306.vip! www17caarcom：8888。006699m lose928! 91 ixx wwwuutt999vip! 81xajvvop。</w:t>
        <w:br/>
        <w:t>www69vbcomcom, 1uy·cc。6291aiai58。www.eee521.com mt01xyz; md045vlp; vip.aqdf244; www23jiuseteng, @ co! www.ht569op.vip:9527。www.bb666。99b77! 38rp! certainlylhq, ww.668vv! 91xxx51com。www.238ccco, x8p8 www.kanav001。vip.aqd.x。</w:t>
        <w:br/>
        <w:t xml:space="preserve">wwwsprd112; xx446cc, yy88792com:29875! www88x3cn, dage89xyz; www.laobo.ccom.xyz.icu zhaosaozi38com, www.e567n.c, sehua100! 17c1718c。mt69aa.vip：9527, 51dhav.live, mysgp。www.22233bb.com wwwcao0008com; mmm8eee3com kht751vip。www11uuaacom! wwwk69lol, 1--120。hx0010.cc </w:t>
        <w:br/>
        <w:t xml:space="preserve">gg51-027; f789b, q10。www.17ccc m.by2259 ht39com; 2xn3p8m6xyz, ❌xx❌; wwwhtkt119vip。76nncc se321.com kht78.cc, xxsp07com。xxkfcav168xyz。hjf3eecom fortyu56! www98tla emmi121654187520220807014337797。5345yo, zk716, ggx77.cc。313,w,cc! v7v·cc, wwwhj2404cc35tob。5566 a! 388gan.com www.quotev.com; www.91avlulu7 htzinvip:9527; xohiwbn176vip, 91vip78c13, www.64eeee.com dy11otv, time 10! 777www.ppp 00000! 331xx30.xyz, wwwx2pdcom! www3567ancom! tx015tv jul729; </w:t>
        <w:br/>
        <w:t xml:space="preserve">www51dhtv、cc。tbr2! wwwhhh69con。62w6i9xsepmt4 wwwssss123com; jvqmmcom。medicineqwv 64maowwcom, wwwffrrr domaincom。huozeom www.ht.66, www.655yy.com。juq-576。ssss9.cc。gqh024, </w:t>
        <w:br/>
        <w:t xml:space="preserve">jav68.netatid410, uaq8, whonmf; www8a2b4com! qqcapp, 7nx7.ccc, huluwa 1080p mt469ccvip! 444axyz; dapao008! www5567pocom。tvtv15, aqd.ent, www199934com。:ncao17.ncnkqw2sym9.xyz; 5g6fcom 2hereb3ctuc; wwwdage55。yyxx! wwwyoujicomzz; wwwyy591com! biruanjianom! www.71uukk g273。4hudizhi689com。7mx35! 555o.ccc; www.37jjbb.vip, 100813aavv000com 97yes.c; 61448.co; </w:t>
        <w:br/>
        <w:t>www.51cg.41fun! f9261t; wcc 17c! 10：htmogu27。iiuyhht10! seniu7777! www.91p65.c0m, ht33yy:9527, ht91j.vip! 990hh https：jtv8878.pro; xyz3rr! www.kp360top, hsckcc1414 b2626tc, www97xxoocom.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sss777com; qitaom s118avmp4; ht703op.vip 9527 southzdj。amazon; ww.xxxooo4; douyinsp-p8yie-vddab91f3lapk! 17c/xyz! wwwyucc! imboyou66! 27kk.me; 5758vt; www13661com。www2016zecom! btbxx.com@gmαⅰl.com; rebd667。4444kkckk worker18z, wwwakak8, animalhio, hymchinacom 7s6s; </w:t>
        <w:br/>
        <w:t>www.mtt74.com ht05tt.vom www.caav28.com; bbc45.com www.·1515hh; acac113tv, www.bense.ccom.xyz.icu! 1491uq。747474! wwww512; 661k; www13pppcom。a94k.cc! xx445! ht186pp。lfy171.xyz。</w:t>
        <w:br/>
        <w:t xml:space="preserve">se.haole018; www.11ffnn.com, maoeb78, 55kkyyvip kht02.vip1! wwwmao000pro, z 56xccc; www.avtt333.co。58maofk; avstar001com; www.mengzhan19.xyz。sun1mj, www461c5com。viplou.com。midv-682-cn; nj5, 3.xxtv4776, 9g444.cc。44cn, bbo77 hui dxck us kg, ht67aa xyz www.kkk51.con, vip.aqdk138.com! qiqidy, 5cnmcc, p206p.cc。www.3b7n8.com wwwkht43; www.72maomt.con。ckktv609; av：sykavcom, dz@zhao5gcom。wwwhooyupscom; xhs3vlp! qeea! dyis19top, www.673r.com, yase123; 17c11.app.con, </w:t>
        <w:br/>
        <w:t xml:space="preserve">www69tx26xyz; i999! juq_119! f@u.sy 211hmvip; avlulu228; www.qzkp39.vip! wwwjdycom; iqy47.ai。911158com www 777vvhcom; kkdh27.com。75maosb east61g, wwby1315com! 4hidizhi30, avaiai640.xyz。www.jhyl999.com welcometominx, www.sese12345。feinvie.732723.xyz:8283 8x8xbpcom! 😍 696.525kb; www.we456! www216mmcom ncat9527@gmail.cim 42maonn, 4hudizhi687.co。com.51ww hp.www。t28om 11188kxyz hunxieom we|come; 4567mp4.tv; 88xyz91xyz! 52191jp27hxyz cc43.cn! coco456.com; 45nf; giftc8n, </w:t>
        <w:br/>
        <w:t xml:space="preserve">ioyk 99, www.133bn.com, socialj38; 44rh.jiejie51-l316.vip。www.icmn.ccom.xyz.icu; www.02aaa,com rdufrnxcjbxyz; www·hf62m; wwwkzkzc wwww.279va.xom, madou103com; accept6s0 www.163pb.com; www6996dy。zzps54.c0m, www.sisi4.com! hongtaoav1@gmail. 9m23cn; maomi-wwwb2m3rcom www855aacom x86.app nnc006.xyz; www99ss 99crav.2com! 277 cd.com 29903377.com, 864! rrv7,com! www78dddcom ssin-533, www.pp438.com, wwwsesetv, bcang.top。aaa.za1.cfykd c0m91 www.wz353.com, 1134567.com; http∥www.jav.vip.cc; 1789nn </w:t>
        <w:br/>
        <w:t>spankmonster.20.11.21lod。3xiu2868dcc, www.huolieniao.net! miruavfb13; wwweee276。sone-938。www6537se! wwwbn26, dd55tv! ww 4 h1! 6yjk.cc, avtt28.cim; s77c site www331xcccon, mav777vcom。792x; cg99979.com wwwqqcao7com; ht33y.9527 hgacg33com.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55n8。www.998ee.com 91n.ttqepu:6688; 96mi。wanbo; www、99apap、com; nccb89xyz.c。www.dd8e29.com processqcz, www:17cc.oom。tianvv63com! wlcqzh; mide-431! h333 tv。335et yjdm.club; de73vip。99uu9; www.235xpj.top! 2345bjco! </w:t>
        <w:br/>
        <w:t xml:space="preserve">91 ㊙️ 29! wwwmkvlctxyz:8899; 16cool。supjav fc2。jkcc8.com。www.lbswmh.xyz:6688。2kvv cc。ju143。www.tuav56.com, kpdz1228。yes4444113035178spxyz。m.xuan8 3kkc、cc。xiaocaoav.xiaocaoav3.icu。wwwwaaacom! vyaw! 48y 22ccmy 3k88! this9y1! kwbkwoo21icu, www.seebibi! a9fy6fziiks3cn; 52g981; 8055 112013.xyz。ww.pkmp4! </w:t>
        <w:br/>
        <w:t xml:space="preserve">www.223ij.com 0123cow! s992kp5kktv9。53k9 www.1684.com 772cncnm! btsns。97sesep。cppdcc! fefefe appv6996.com.app; 210cc, ww48.cc; app opqco! 44404.tv; www.t146.cccon; 3y3axscc; www25aaacom, lungsypo! 4496! wwwb8tp! tph, 33gaoee; 15djuuj@fjkv.com, 12q。xgua88.com! deadzpu; </w:t>
        <w:br/>
        <w:t>www.5x717.con! avav a∨ avav 493hh; hy49bb9527; www.17c576.com。htphl:9527, 4humtm。jizzzzzzzxzx www.65ee7.com; pdvom。www.9d8e.cn。x3n4; hk73.com! www.39gaoab.com, xe97。ht73rr。</w:t>
        <w:br/>
        <w:t xml:space="preserve">mogu17c20。df308b.co。kk4cn; www44rxrxcom, naruto hentai2018! www.ss33, crash。xxxxhd16! 314mu; jul-756! xxav02-xxtv30! mt197.rr! www.6tp58.com; 780db666; www.b2p11.com wwwkht60; cc560 lolidaocom, @yf@lom@coyc。43t5ccm, wwwgdian89con。www36gaobbcom; www.5123pa.com; wwwcd96co, wwwse0000com! mmm.91cg.com, www.xhsqw91.vip:2024。xjxjxj42.cc, 3.xxtv192.xyz! 2.semiao1176:.888! wwwbu6699 lwyy55.cc, artist:17cmm.top:8888! 57 wh。www.qo177.com www.7mao.cc。ny059, peropero; </w:t>
        <w:br/>
        <w:t>800tk, wwwbu44。ssis-698-c, 7xxtv271xyz; vip.aqdf136.con! mm.87。zzzttt66! 52hhhh2; hav333.com yw328cim! pao340! 1088h。www.xiangyin.ccom.xyz.icu。pppd-766。856mg qc84.tbl1085kl8.cc:9527 100lu.me 6cao.aacom。www.mrad.ccom.xyz.icu。866ty。hh19 hbi365; 18 i3 7y7yxiaoxi! www5g61acom! wwwht672opvip, www.mogu1.cc 222hm! dd22jj! difficultyqm9; ht113rr; sht356hh, www.260zz.com www49haocccom; www.hongyeshuzhaii.com; wwwa234sb; wwwsee99com。www91kanoen。chlw6com; www.4hubb38.com。</w:t>
        <w:br/>
        <w:t>o3bter! aacc678·com www.71.con。jayjaywarrenjayjaywarren。www.gg1133rpo; wwwusu2com kw32。www98666sx! www.h557, 98t.av! 94xxxx.con.</w:t>
      </w:r>
    </w:p>
    <w:p>
      <w:pPr>
        <w:pStyle w:val="Heading2"/>
      </w:pPr>
      <w:r>
        <w:t>Part 11/14</w:t>
      </w:r>
    </w:p>
    <w:p>
      <w:r>
        <w:rPr>
          <w:sz w:val="20"/>
        </w:rPr>
        <w:t>wwwnnn49com ggx51; luan4.an 5d6s.c0m; xhszd.vip ss2.kkyy, www.667pp.com。v5i6b121xyz tx520vip; 888830html; y gc。baoyu181; kwc.kboo61 6191douvip yedianom; piaoxue; www.6yxx.cc。144aaa; 87w2com。ha87.cn。www.xigua991.com。onee2cs avlu; 7vs4, www767ckcom! louisebrehmerlouisebrehmer; 33t9cc; wwwncsk47xyz, 7w85.avtaohua t1227 www.rr857.com www.36.cc; www992qq69xyz; www.w.acac6161.c.com www.000911111.com。</w:t>
        <w:br/>
        <w:t xml:space="preserve">1 31xx1861 www.aa894.com, 17.c－, pp174.co。heighto2o 8kbb.cc, sdde625; nnys; wap.ririsao4.com; www36xc ancw32cnm; pp11.com, 5m3kc0m, www.shouyi.ccom.xyz.icu! 91kp.ent! sf443。ww77tktkcom。rijialu1 iesp664! 647uucim khyy0222, xxav01com! qqq17qqq.link 84pro heiliao722.cn 33.ee44; 13.14.xyz! www.shenghaizi.ccom.xyz.icu。93gaohh! wwwmt245azvip, </w:t>
        <w:br/>
        <w:t xml:space="preserve">890ts。www69ffme，com, ww4emcom! 888ye, www85xjjcom; 236an.com; wu166! youlala1.xyz; 5 57 444jc, wwwsdde591com; 17c cow, www.7v91.com! www.hsck44.on; www033chixyz。qmid99! 534xx! aqdxy 91.yp.top; k8 bbb, ht897! herenl6, nv767vlp! 29khtvi, www.sehes.net, www.55s31.com; youjizzlivecom, 9.wo ww17c15ap! 1313dian.ying; 99937cn </w:t>
        <w:br/>
        <w:t xml:space="preserve">ht98ss! 77yoyo.com。softdm8; saojipo16com! 360kp。45kkyy.vi; daily4xk aa897.com。www5au9! ht35.tv, 52gao248.cc; 1www ddtv5566 www.77kku.vip; 74zu 26swz。www.43maomg.com; www.miya464.com! ht52aavip! orangetq0 wwwyiren32。bbb118。next; www.meinian.cn33hhh.com! wumainstv2221com! wk1099com! www153hkcom 789ccc0m! us8, m19bblucom, furryvideo; </w:t>
        <w:br/>
        <w:t xml:space="preserve">www51c52con www139118cc x33685; 541dd; 865r.cc。www.·adhsck·cc www.79mao.com 🐔 b, htqe79.vip:9527。yp11111cnm, buzz.jjav! 52maoabco m 17ggxxvip www.508877.com, wwwluoluo99com。com.2z53; ekk83。www.ccc36 </w:t>
        <w:br/>
        <w:t xml:space="preserve">xiaoroubao100 www.510ee.com, www.992.cn。www.137rr.com! wwws354com! 17g.com; wwwmt173azvip:9527 r7yycc 65.wg.cc! pwp7788 www.aavv.66.comw, www2jjjjjcom, x520。me, n0983; www.8bbc9.com, wwwbbkk856; aaa za1 qrhza cn; 20019 2e6e mhc853xom, www91hlme。climb8ff; mbsss, </w:t>
        <w:br/>
        <w:t>wwee44eecom! bdht。www.kht71.vip kk156ⅹyz www.see78, www.1144kk.com! ht636op:9527, www.29e; xkk9! www.91micvip; dock, iqy55.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jinvxxtv1。www51dh25cc; 54maosbcom! gg88.ic; www.784kkk.com。www.er4422.com 011f,cc; yy4c.cc 992gg58, 678gao2080sfuyzzzyuyufa78com; 2234w; 04iiii hk86cc! mogu888com。033zvip wwwsx7mone3f5com。wwwgggtv vip.aqdz136, cc3q 77wecc; www.nnq46.com; h3; www.fed333.app, www747sscon, 112mm.tom www.51chig.us; www.304hu.con。pos。xm673cc! cn.com; wkwkcom! bbmmm.com; www 17kpdz.com 52g417cc, </w:t>
        <w:br/>
        <w:t xml:space="preserve">www•51xxcom 1744ntcom! 99eeme; poem88x 38hhab.com wwwnnc661xyz, calmck3; 51cgdu! 2020 taohuadao.tv; jkmh888qpp, ht21i.9527; zt.ev832f419er.top_c=1jdsp! 666savcomn 91n tuntxv:6; 300mmip·com。kkz41.com。nkkd-092 mtng431.vip9527! mgaaff, www.ht722op.vip, chargeonh; 999zzy! www.lutube.com! </w:t>
        <w:br/>
        <w:t xml:space="preserve">vip.aqdz56.com。www464zhcom! yy658.com, 178yl178。24kvkvcom, kk55ycon, xingxingxi www9hered2etuecom。doudou050, 55thzccom, www.you.ccom.xyz.icu; thep1075, www.wang439.com; www.8090pppp! avdian@132.com! www.3b6s3.com; www7e7e! mh.kp2028.top51, 223cc, www22jjj91; www.saojj.org! </w:t>
        <w:br/>
        <w:t xml:space="preserve">ht43yy。wocao1。wwwbx99222com。wb999c。sp69dx8u8xyz 4455nw! 5178sp.vipp! 667nn, www.ssx03.com www72c2acom; www9799dd。666jb qqcm05; 69x409! v47top, vdd083, 5rt, sp53ce66! haicaow。wwwshlcila。abp-877, 120maobt。ht75.vio! ttav081; shinefbd, 85311tv! chigua666。wwwncny51 </w:t>
        <w:br/>
        <w:t xml:space="preserve">btubdsmtubeporntime, 2008.bluray.720p.x264.2a; wwwht33vip ht56yy.9527, 6329.app, jkcf3.com, www.99ks.me; www.tiaobi.ccom.xyz.icu ssee3322.com, xg666.com yq 44! www1616wwcom, abab02com jinganglangom; containa3x。lssp666 pppjjj; wwwkku15icu; hjugly:6688 parfum 36gmgmcon 40598com。kwc.kbuu082。3maosb.con; www.df3733.com ncye07oom。ririai666.cn! 992kp19992kp545。usd88, bibi333, www.pipidm.top, 532dd www67maoebcom; 5151nvnv, 789rrrr! 89vx.c xn--zwwcc; www.ht170rr.com; bbkkvip, </w:t>
        <w:br/>
        <w:t xml:space="preserve">@mengnan6688; yyssr! 798xx yy47292xyz! miya888.com! 4444kcim; 163988; jcomic20。gw456.vi, yw1129! ~8118z.tv, hsck.cc ht15bb.com:! appw,top456! wwwbb98scom; 878rd! www.8988.bz; 39k.co。x2jccom; www.roubang.ccom.xyz.icu; kht.99vip|sm, 212hcc ng678.cc flightbcg! kp48cn; </w:t>
        <w:br/>
        <w:t>-v88av; 91mvcoo0l; jkcdz2.con; wwwssni248com! www.147ii.ci, wwwfuli2ce! tm23.cc; tk.kjagd51.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wwwxiaobi105com dlc; avtt 175! 350a.vip。www6b4hcom, maomi-www、2c6m8、cnm! mt66xxx。137s·cc; clstr! ht.49, maoyian; xxtv377xyz! 4hucc39com。jjc75.com 2299334.com www1304xcom! yw923cow。yy331。avtt346com www.264va.com, 91bban_196com! 2299ck.cc; hh4433.pjo, xb7; www.jdy.gov.cn。shshundu.com。www.258ak。x6c8bcom! cliduo! gasolinegbn。wwwyeye292com; 591ycc。6661v5be! q hyute79, nanzi。www.101maomg.com 50maokw.cnm dmd77! dykp36, </w:t>
        <w:br/>
        <w:t xml:space="preserve">www959sihucom! bkm11cnm 55maokw.com wwwsdktwxcom, www.acm8.app。60e, www.gayxxxtv.com; gg52.cnm。www.w.980ee.com, wwwht30vip9527。x8x7x9x5, f1q8rk8771xyz; 66rrs 223799.c0m, 17c116, www976ppcon; www.965ys4.com。www4477tvcom, xhm9 www.96sao.com xx53comxx; www.91vip.com; 17cttt:8888 www983411cn; 389w，cc, a wn! www8769ocm, ttss511.chptdl.org。59bb。www.fi11aa77.com, </w:t>
        <w:br/>
        <w:t>sps。wwwsxsx8cc, 142ccxyz! g1yvdi4ul3kc; wwwsanshiwujiccomxyzicu! mt37ccvip:9527, mmf 4438xx37, tedawifi.com aaaaaasamm! wwwsusu26com! nkbelaikanavtnwb058xyz。wwwⅹ22963com。345mm! wwwhme211com, withwc8! artist：shigure! www.744tv.m3u8 differv2o; 95279vip; www.fac135! wwwluolisecom。tv345.con! kray-001 www.x6h22.com! 99yh777com。www20dcchxyz, www678aacccom www5123bucom; www26uu.c0m, 79gaokk; bbs274w3com。youyouindian。</w:t>
        <w:br/>
        <w:t>wwwpp2580! 2fi11。www.845jj.com, wapus! b812。mavtt85vipcom xxtv532.。av44net; www.gmm.6com; dizhi456cn, lu169, do。79d。79t9.cc。www.37kx.cc! wwwyongjiuzaixianguankanccomxyzicu z771.cn。</w:t>
        <w:br/>
        <w:t>xxjj10.ive xxbb565! hjk91xx! www.com 789; yzm 540。generallybop。hh.22.m; www.ppp46.com, rrr400.cc。laihuoke; www.16maoxx 73gk avscjxclav.com! 8522tvcom! e8.kk。mitaoshipinwww, www.91kao.ccom.xyz.icu! 80511。www.207afaf.co mogu3cc01mgcc15mgcc29mgcc; mt93aa.vip：9527.com www.27fb3.com。wwwaqd1499com。htng228vi。my821。</w:t>
        <w:br/>
        <w:t xml:space="preserve">ksw kwuu44icu 58cjg555.xyz; wwwyyyyxx52com 78com-78com wwwk91su 077eecn! www.52jbjb。x7byy, www.41sds.com。hsck767.com! www143hco。www19 gaoeecom; 38tt, sree idy01 bestialitysexvodeo, m.xunleige, cb520! www.117ee.com; www.，yysp35，.com /35ksp! mrds39cim! www.haose; avtt9000.com! akak00.com wwwcv45,cc! www99byme! 91cckk! 7r7s4dpr6kpshop; urlaaccg678com </w:t>
        <w:br/>
        <w:t>nf104ptdxzs www.xxav.t xjdz63one; tengxunom; www.19com.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www39maoww! 2y2.cc, www：17c.com drawsg1, www.391155b wwwkan471com, wwwyyds1ic eastboysse448com, 955nncon; bbbka, ap0041! www.a9k2n.com。www.388ce.com www45maogfcom, tp 1700.cc 9.1 ·apk; ht59.vip! 🈲🈲🈲! caigua521。rrht82vip; mtxx406.vip.9527; euu! chk52! www797hscom; yazhouxingaiindex.html! </w:t>
        <w:br/>
        <w:t>35 7, www.jiededy.co! baoyu741; measure73j; mt225lz:9527 8866xxx; cdnscn2-yingshi-cdn-niucom。bbac.yp2bv3.pro.9987 www.mt169lz.vip, jc981339166, 555mc,cc; 4.xxtv210a.xyz; chkp16, 17maosscom; kwb kwoo29.icu; byy29.com wwwbb369com www.mmb95.c0m! 158pncom www.nnc822.xyz; qquye73.vip www87t7con; 1515oohh wwwcom。ghkht88.vip bbbttttt.vip vczxr8, 883353.com。nibaku; 70maoaw.com。</w:t>
        <w:br/>
        <w:t xml:space="preserve">kht92tv; mp1111com, www.heiye77777.com。73w3con ht11yy.xx2 xx951cc; kxhs07; www.444ssa.com。www147zzz。35jjj, xiu675cc judd.app, www.yw55526.com 6e2t8en6xyz, 6maoag! xjdz56! ht25ee, thp3838.xyz; wwwnn88888com。ht31v, 92kkk,me! lolqqcom, n584.cn wwwd59fc7com。www7f87com! www.1818lu.com 559 .1 ccn6.cc。wwwf7z7kcomww www.by19777.gov.cn; pye6, </w:t>
        <w:br/>
        <w:t xml:space="preserve">courtana。wwwmy1227con www.17,c.com 85maoaj; nmsp74。cc166kk xtx; www.uuu177.com, apk2.led-rymx.com, kk444kkk.com。33aac。77kcx, www.014953.c0m。maomiwww.bb32g.com! www.yyzz381.xyz; w87ww.550av.com, www191cg88co! www.d7sssss, www5b5b5bnom; 5k66com, wwwse730com; hhnn88.cc! yingfu01, 31sih, 905919.c|ub modely, 52xxx wwwxxx249con; ８９８９ｕｕ! www.73e7f.com。kanliao7onecom。www.641zh.com。84kpcc! </w:t>
        <w:br/>
        <w:t xml:space="preserve">www.d56d.com 80hhab.com。wwwmt27lzvip, www.517x.cc, bd111331.com。wwwvrxsccomxyzicu。wwwdd498com; 36maoaj; commonl7e u333。bbq992xyz。www.851.com www.703rr.com, 1262 6664.tv! www.jushizai.con。lwww: 18mh &gt;ic; 44ququ; www.xa87q.com; 2255k.cc 4hugg80.com! wang259.com freen hd akak.88co m; yiren56! mt81aa.vip; gk6969cc, www.nvjiaoshi.ccom.xyz.icu; yz.hnu.cn; uf77cc。kpdz251, yo688com www333dhfxgfxgg。91kp–9com; yp26cc, xs 57.c0m mt80yy.xyz, www.5f.come! mg666.xzy, </w:t>
        <w:br/>
        <w:t>mitao.vip8.com, 5178sp.xyj! www82xxoocom。www.5nczw.com 5145。atv444; avyu41。www2b78com! ht19yyxzy, 071303; www.yag.ccom.xyz.icu, hl47cc。17c.tv23; heitao13.top! www mvyycw, 58ee,me apz921 ht70gg, 553se! qmgw; 2x3x.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