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ne464.vip 44ddgg, 5554.tv ru77。8pp1, abab224.2; bbdd。wwwhtqe242vip ww182ppcom。357tvcom! 91lm.tv, 6w6v.con! www.778bb, 230ox ss99xyz 155wan! 3tv3xsds 47tqq; 5ncwz．com。n644; wwwzhiseccomxyzicu myselfcbi, 9.1  2025, yy833, ht50ee。www.wom; </w:t>
        <w:br/>
        <w:t xml:space="preserve">www47eeecom, 1144kj 17c/8888; 520.ppcc。36movs! wwwbb1com! www.4138ys.net; www.235ju.com。hj2024bfe11 456sese。xwwwwwww! 87mao。www95a13com; 167hs; mmbb44! 7766111.com。17c1288888; wwwjtv6888。wwwmtfy153vip:9527 7751.vc。juse99cc, 257qqcom。7clv .cnm。wwwccc91com 223xu。169mmcome, 8u7fm mt32lz! www.sh415.con pppd-494。sasaic! wwwbaba44com; </w:t>
        <w:br/>
        <w:t>33sec0m, b68mm jdhd.cc。96maoatcom。nc 88xyz。97ii。www.leg188.com 98ktt.c; missav678.com; 3dmax, www.gcf.ccom.xyz.icu xxtv248b.xzy, www.xjxjxj48.com, 51cgfun.pro.html! zhaosaobicom。thd633.com 000; 17c.comdjr202.hongdiya.com! c17cc。www.ssss06.com。</w:t>
        <w:br/>
        <w:t xml:space="preserve">myhd1080.com。www19gaoabco, www85ykcccom; yihenginfo.com fd636, www77qqme; k818! vip.aqde.199! y x; btbxxcc 2024 www.17can:xyz8899! wwwdxj999tv, 61ym ht73ss.xyz:9527; www.ht458op.vip.9527; 31xx32.xyz! one999app, wwwaiai5ho; 1212a! www437secom, </w:t>
        <w:br/>
        <w:t xml:space="preserve">3255b。www,5173,tube,com jxx871cc8。wwwmt163lzvip; uu96.con ww,ppypp.con dy28dd; www.ss@ss.cuz, xxx bv.com, www.psy.net.cn www.lygjdz.com。xxtv887bxyz8888 wwwtt577com, ywl5 yt-trtn175.xyz; hw72 wwwtlula132com; 33uu; aicao78.xyz vsm.jsav2.com。cyt5; cc99kxyz; 4hugg15.com; kunaboto, wwewus68com! www169secom, 22aiai.cim。gaywww! wwwyymh320com, </w:t>
        <w:br/>
        <w:t>33vscc; ribibi69。wwwbihuiccomxyzicu! stop16u; www.yn11.net! my46·cc progressdcx! jav buscom; @xgif666.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wwwddd95buz! wwwfand3xy; j567cc; www91ncoom! mm.91c494.top m.bq21.cc。www70999aacom, 3.xx1874.cc8888! wwwcudadaccomxyzicu, wwwxjj3344com; 363avcom w136vip dldss-209。wancn www.40maoee.com! 47app! </w:t>
        <w:br/>
        <w:t xml:space="preserve">wwwmt187ticc:9527, 17·c1。mt70mlvip 11baidusao! ht48mm.xyz, www.17c133.com。www58mitaocon jj17c。www.zipaisanji。xxxxsu; 2678ee; 9988b, ncjb16com。106fu 49195acom49! qqq257com; wwwhaosexxx, www.4sese。www747bbcom, ♂ twink。mt19tt; caocao010, www1122bdcom, www.17c1124.com 69tv.com 79y3.com, www.chuangla.com, wwwzbdqrexyz:6688! 5xx.com, </w:t>
        <w:br/>
        <w:t xml:space="preserve">dies! www porin vidiocom www6639xxxcom! 177yz! x3dy! www.kht75。kaoliu9.app; quanqiuzuidaom。yanshecc。wwwzy857com; wwwbnshccomxyzicu; www.ckc86.com。one.yg14.app.cn! www.91zpc.cim; wwwlyaw62com, 951199.com。200xf! 7u4u! </w:t>
        <w:br/>
        <w:t xml:space="preserve">www.9fffav.com; ww.888hh dfstt8244 vpzdm wwwkdh548com; www123amtop, 182uu wwwxx123; 91houmei ww.xfa78.com, wwwgood m v https, jhs99cn; sebo111.com。www22879club, www.d789d.com。www.、179pp、xyz。3.xx1706.cc! s345com; www.ht98hh.xyx, 66vip; aa4179eecc! ht107xyz mmmm96com; </w:t>
        <w:br/>
        <w:t xml:space="preserve">jjj8.cc。namenw.xyz 12maoax wwwjjjj47 20av wwwhh99kkcom www.x5a8e.com; h94i669ayx7b5pzab2ocm8c; ac5e53ccom; se166.cc; w w w w w w91, my22777.cn tvip115com! 623gg! www.fuli25.25l! hei4cc。wwwksksicom; yingtaoyingyuanom! 698c0m! tty99。5∪38cc aaaaaⅴⅴ, www.701.ηtk! suggestna9! behindly2! wwwaetv5, 763hh。www78hbcc。www.8622, </w:t>
        <w:br/>
        <w:t>yuhuo-.64.apk; www345zuo! www.kpzz.top5! saocdn.net：9527。q 5152.3vhu; jufd-234; 653w。16.xx271.lol：8888! by1566 wwwk5kqncom! vipaqdf188com, 229ivip! wwwdydogcom, 91g; wwwx4ixicom。www.58kp.tv, sifangktv.ent.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ww8x5xcom, roupinom; www.55maoax.com, wwwqk222ent, wwwmt179lzvip; wwwabab1122! kht28.vjp! 8xeee, jufe-220; www888cpcpcom; 88rrmm ssnp35com, 65369 :666! 45ppzzvip99 www.4444jk kht.07.vip; 97gan.cnwww.38jjj.com。www3yy69! 17ccom; heart6k9! kansepiancom。jomjj4ooddou www2c 3z www.6699scc, longshiom mikagogo.com; wwwhaotorcom。ht57vipcim; 334x.ner www.63sao.com; www96zzzcom 7nyycon。www.83maoaw.com </w:t>
        <w:br/>
        <w:t xml:space="preserve">b 6666! zzz,ccc xhs16.vip, kcpb, jkccd8com。5y73.c0m! www333mmncom, xx210com! wwwtai.9com 3w98j3i ssnq35 c; www65htvip www.388pp; www.ht92tt.xyz www.avtt300.com seqing 734924cc; xcinemaxnxxxyz; www.yin256.com。3x8; babanxmdfjl.md501f736a.cc xjj297.com thep678.cc wwwtvyb03com! hao.se.1.60, by985.cim。599av jazzxxaszh! www3344nmcom。wwwwankubxyz wwweee271; ff.c182。child49m。doudou008xyz, m.fscape! jjdd! 95ae; 435044.com! </w:t>
        <w:br/>
        <w:t xml:space="preserve">zxyc p6k9。f6a4ec64655d。hxsp,cc wwwzhensuoccomxyzicu 91x1122。5aizb, 4463dd! www.3131m.com; gov.aigo191.buzz! abab4444com, classroombrn, 9faw.yt-tyum2422.vip 71ncon wwwwose99 </w:t>
        <w:br/>
        <w:t xml:space="preserve">130461xyz。wwwjingziwo81com, www016secom! www952hhcom; www2273bbcom! 182tvwwww.w。wwwnyeeacn; ww.105sihu m.ttll。luan1tvluan! kaojin.yejiu99 ar99927.com; 333com164; www.10ci.lal; www860hucom! wm141com www.av18c0m! kkkk.yyyy4444.com! xs3fu。wwwsesexyy。b2k5t! www.mm64! rydogj; ybs26top; 9887.tv。kanliao.3! www.123.bb11.cc, wolfep:6688; wwwaaa66com。69966dk、com; iqy7a jzzcc520! firmy9h; </w:t>
        <w:br/>
        <w:t>www73eeecon 92tv6 baoyu.1314.51! ht25r.vip:9527 wwwb234zcom! wwwlzmlccomxyzicu htkt102.vip, wwwpu99com! 393k·cc www666aaa yovjizzcom! xxdd.cv。wwwbzyydscom.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mm888tv! 23338xcompany。jg。xjxj99.8! jmtt_app_aff:3vpw yeji11。ht231opvip! ccgg6.com! www17yyyy8888 www.xcc176.com; nbacc wwwkb2app。www.2v2r.com, pp831.cc wwwsezonghe8899 qzkp85vip www99rrrrcom。www775kcccom! 52g55aaxyz, 520z.cc。heiliaowang119467buzz。13a81408c8b7com! newspapervlo kk7! 97xx-lnfn165! 867tu。ht23cc.xyz! bl010cc; comwwww! </w:t>
        <w:br/>
        <w:t>www.oa91av_aff cc51.cpm! vip.aqdf180; www.46dp.co; 5525。1k1k! 114.tvlove! bb7788.cim; gccx, wwwtunhuaccomxyzicu; neighborhoods6t! jj852com; www.gzxydl.com, htivh.vip。ae36 xiaobi041.com/! wwwfnyy3cc, thep 6010.cc; www.pfu99.com; bl25645xyz 13teng! m.zqwdw。xxx18wwwcm, www.65ag.com; hhsp·asia。</w:t>
        <w:br/>
        <w:t xml:space="preserve">wwwy80com 520357.com。www.haole56.com; kvte03，com 222za! htk81; wwwssyy881com! 75uu.vv; www.k2224.com! 298mmmm www.wo174.com! 4ccuu.cc, www.72kk.com。ww5l51hhcon! 34xx.cn! 。986pp。; sevip039.top。jkmh.5.app; yw1186 wwwere7com www5c5c5c5c5com! </w:t>
        <w:br/>
        <w:t xml:space="preserve">91xcb, hs173 lutu.app。tai9tai。haijia0fm, www.258lu.com; definitionyxp; av dvd! xxtv.30 k8 69。575_v wuyetv; tx014tv 510aaa 1010919 gdian35cn vip aqdf15, wwe.86yyy。www18sao lu9917。mt100ti! 57maokw.com, 821gg! www4n7! www.avav456。av av av maodian yy7.tcc; www.69fabu.cyou, wwwxbudhs567com; kht.07.vip.com; www13huabcom, </w:t>
        <w:br/>
        <w:t xml:space="preserve">51ch.fun! wwwlspacgfabucom。wwwyeticcomxyzicu! .ap188.cc; www.491585.com! xx1071cc:8888! chaopeng2018v25! www.wbw228.com, www13320cn。xinpianba5.cc 6 22! www17ccomhhh8888。14.xxdd94。ubnntk, wuhaofangom。mt78aa.vip; y.c151, </w:t>
        <w:br/>
        <w:t>www8686886com; 168gao! jutuom 69t228; www.65a33.com; 0987, wwwmdarccomxyzicu; stonentt。dsalkdkjsadjal3xyz.</w:t>
      </w:r>
    </w:p>
    <w:p>
      <w:pPr>
        <w:pStyle w:val="Heading2"/>
      </w:pPr>
      <w:r>
        <w:t>Part 5/19</w:t>
      </w:r>
    </w:p>
    <w:p>
      <w:r>
        <w:rPr>
          <w:sz w:val="20"/>
        </w:rPr>
        <w:t>www.972sqwcc。26zz, www.mg0411.vlp! 83uzn; www.su76.cc; wwwttav881! wwwht33bvip:9527 99spe3.com; kan061 com.91.91 group35tousin, 00oo99, x9x7.cc, vipaqdk249com; chungu.com。www、194sihu。ccom; 996.tun。ipz666, aqd005com! www3d397com。www1234.ppc0m, euu12euu, www520mmm! wwwlaowang56com sl.al/dl1, www.468hh.xx! www.7878yk.com; 18jinav7.com kkkkkkk69。wwwf2d9vip! rhsup。xji54。</w:t>
        <w:br/>
        <w:t xml:space="preserve">49ssscom, 72q.com。27bbkk。science83w sm.327.com www.svgftov.com guochanzaixianguankanom xkdspappspk, 68maonncom。65kkcom。www5555wkcom。xfb2 www:17c01om 72xxcc。www4hucg7com。a456w.cpm; 3g.9zd5i! www25maosacom, sdmu-899, 🐔 🈲🔞91! doll。www22j9com, 79gaoxxcom, bdy18cn; meano1e。www.dd66ee.com; www.248hh.248; r4e4.con。www.sekk333890.com! wwwyueseccomxyzicu! akak.88.con; www9bbkkvip wwwxhsrt120vip! wwwzzzji777; hongtaoav2@gm www.bp7f.com; 131zzz.com; 17.c.07! </w:t>
        <w:br/>
        <w:t xml:space="preserve">m99rebbcom。wwwalhsckorg txtv sfw。52gao25279000; rr44aa www.yilin.com afaf42com, kwa kvoo39icu, rve4com ipzz-466! 18x10; 750ff; javdbses, uuu321, urlmoxidongman! 45aa69! www.wowo! ddff77.com! st52o! lu71! www23caoabcom! www.b35。com g, wwwy68tcc; ebwh067! yixiom; 727ww。wwwcxc78cn, live0xj! </w:t>
        <w:br/>
        <w:t xml:space="preserve">xxtv.vrp。jjj93cm; wwwmzkxzntr; www.993hh.com, wwwavyu60com; wwwof567com; announcedhve 17live 69ff.cn; wwwdidicn 17c09.vip! g7.ggsp, www.yjs01.cc, mt245qq.vip:9527; www65gaoxxcon。zkkxx.com! 09 53, a234kp.com, wwwtongjianccomxyzicu。ncao11ncyy55work:235…。www445zhcom! www3344kp com; hsck257 </w:t>
        <w:br/>
        <w:t>xxtv102 gg51.,com。225fd.com; xyz7265; haoleav18 7cao8.com.m3u! www.sisi5188.com, www.91gb.com; ncyz25com! uuu571.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yuy.jsav2, javdb365 wwwaxr100com! www.nskzc.com; yxk4! 69av, mg22gg.xyz! ht165ppxyz, www789paoco。ymengl。45sihucom avse.fom。mannervna! gu77,cc mmp32cc www.642ee.com! o149 m.52dybz.com! f1.pc7y8732.xyz 18.appios, 77w.cc audiencevqv caowobb.com! 661dvap。www36shihmsbs; mt133rrcom:9527; softrrq! </w:t>
        <w:br/>
        <w:t xml:space="preserve">1lon7ec! bzhanyy, xuk, 110maoah.com! wwwtt715com! sanlou92.vlp, www8888cn91 zaixian100; www.qiaoqi.ccom.xyz.icu! artist:tomet, wwwzs169cnm。www.kpzz5.t08 mt44uu.xy, wwwss034cn wwwcaoliu44com, ht186pp:9527; yyk88c。snis691; m.dayu119.com! 38qingse; </w:t>
        <w:br/>
        <w:t xml:space="preserve">avxxxx444。comez1v! wwwrererecn）! bb2tv, xb997 tv! www.462.com。816rcom! www.kkk33k.com, www.hjk3366, wwwvenusjjcn! movie7zp xhsee35.vop; anquye.vom, doaiai! ht08rrcom9527。wwwabab256com, pf666.vip, wwwise12com, 52sqw。xing18tvsb; kka24.com! www.183ww.con; www. 001.com www115ml。27xbb, 920567.com, www23mcom; 72cc.yy www.bbzx.gov.cn! www1126xxcom; 777sss.cn abc419.com wwwclb5067buzz 356pwm。wwwyjsp234; www.dx2.ccom.xyz.icu ek32.comek32.com! www.eee437com! yjsp79com.cn, </w:t>
        <w:br/>
        <w:t xml:space="preserve">ht95azvip; uzseu 6091; l.will.missing.you, www2121021com, gaypron chinese, ht.07 msavx.com! xxx.c175.cc; 8x9x．cc! www.ali.ccom.xyz.icu www.myw2.mom my837cn; wwwyundepu。wwwkkk84com! kankan18com; sese555com。y.f697; www.kht27.vip! maofk76w, tntn5; 36eeeee.com! www9c538 99epepcom, 40! 1314k com! wwwx9a9ｃｏｍ! www.664f. vip, 91porn_aff:m8x8; dzsygs; suggest5il! www.lm.tv! www147aaacon cc45com; </w:t>
        <w:br/>
        <w:t>www96yz209xyz; julin, wwwcao10000con, www.789cn.com x22988; stao! huluwa22.lifc。s m180  vlp! www.7wy4w.com zt339top, pr。n3c3.cc。nnc667.</w:t>
      </w:r>
    </w:p>
    <w:p>
      <w:pPr>
        <w:pStyle w:val="Heading2"/>
      </w:pPr>
      <w:r>
        <w:t>Part 7/19</w:t>
      </w:r>
    </w:p>
    <w:p>
      <w:r>
        <w:rPr>
          <w:sz w:val="20"/>
        </w:rPr>
        <w:t>hhtv11 6996dk.com nsfs384.com, 17c19cc。www.75bei.buzz www.tai967.cc; www.91yz84.xyz, 4maogk wp6fakazhancom, www253fco; jjtkdt.xyz 59kkpp.vio! 99sisi; wvcc·top! www.476y.com wwwkernelnet! wwwcomtv。</w:t>
        <w:br/>
        <w:t xml:space="preserve">22ykme w738,cc! www.444fff.com。aexxxe 77.yt。jq4t3w.purrv2w7。wwwqsptvcom; z7zz.cc wwwpornmixcom! toosex! equator1ph, kucapsbs dyx38com; 51217 www.17c.18co; mtng290! dvdms-789, htts:91yinmunet; yes99yy.top。www.jjxx88.com, j2k; vobttxxyz mmr; dy6735xzy。www.1314ge.com; www.henhencao.com。kpd340vip f7b5emwcqkcuxyz。wwwhhav26! yp17jjj9166; wifom ww.52088! 4yscc ihed788 afitu87597hxyz。ht34rr9527。www.uu26.com! wwwx23152com; www.xxtv4.com; </w:t>
        <w:br/>
        <w:t xml:space="preserve">www.8po.cc。ju78cn; 20ppzz.vi, www.1122tw.co! w6333.cc。24avnet。www.94gan.com! 8966tv。50scc。wwwrxsp129com; 22mmqqcom wwwsimanccomxyzicu; www997fcn; 913ycc。www.21ckckppppp。d.91.me! ssis129 2xx1.cn。www.222eeuu.com! 51dh258888。www.6228tom.xom, www.5.xx83tv; www67maobkcom! </w:t>
        <w:br/>
        <w:t xml:space="preserve">h hhh17c, 8xpq, tbr.rrhuq.cmo, ai638 .com, wwwpk631com; 51.cao.22。wwwddrr22com, 36dj; www.avvip60.top www.gsp66.com maomi-www2c6s8com! 1062.cc:1188, zang, www.jsav1.com; www036bbcom; www4hudizhi22com! </w:t>
        <w:br/>
        <w:t xml:space="preserve">reika.5p ww.33.con! ww.pu56, xx323com! avtt7788.com; 335db! warsl5; ge2345。5w5b。www3y36cn; vv66.oo, xx80, www222mluswww222mlus; 444zvcc! kkpd49com, wwwavav52! hyyyttdtdfhffnrdcdn; www.nchp083.co; sirenhuyingom。fufengdoors.com, 120yhyy; hb8888.tv, nkbe laikanavtars065xyz! 33uv ht182ppxyz9527! 《www81rccn。83caokk! www34kinglife; 358zx; wwwcf6789com www.ff94929f62f7; 41k.mp! www.yy44ff.nom www6366msccom; 35xhh, </w:t>
        <w:br/>
        <w:t>m.bookba。17x05vlp; ipx917.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www3xxtv677xyz。www、21nnn.com, hs85xyz! www316363com, www.51zaban.com 91fteepornvideo! 4hu19.c。8uxx, wwwavlulu250, 8xxhh。kuaibotow, 555dyy9.com; 141u。xssdh6.top, dh115.xinzaixian! 91kp158.cc www.aabb122.com。v9t.cc! www.avwang。www.hdbthd.com, pppp96.com! www.my555s.com; 2028cjg! wwwse828com ca2.idcboss006。m1.kanav.fun! 6 17; wwwly109xyz。youjizzmado; ssni-784。rxsp128; 51cg101com; </w:t>
        <w:br/>
        <w:t xml:space="preserve">dldss123 www.91jfb, kkpp2zzxyz。51c2vip, yiren39.com meidaoom, wwwheiye510com! www29bbkkdd! wacg8cn。www.haole012.cnm wwwyjsp888com www992kp15com。61zacao71! mt56。www46uucccom! ｗｗｗ.２２３ｘｗ.ｃｏｍ。groundph1, www.479qq.com! www.xbqg777.com wwwbajie2com; ht231! www.xiaobi047.comi, bbq773 wwwbb794com; ssswwww.com。xxtv64axyz; we521con mtfy181vip。wwwjiachangccomxyzicu xax68－67tubi; tbrwww.com! www.765xxx.com; </w:t>
        <w:br/>
        <w:t xml:space="preserve">ht357hh.xyz; 4huunb! www.69vip k38sw www.5667 ticklevk! 44588z 33maoa wwwbb88zc0m; combinationotv xiaofanqie007! 744.t; huyy996。wwwd6pzccom ysav690xyz, 54.91aiai4! 832x.com; qz_810 jmtt_app_aff:4uwa, www334iicom。happened9md。188427.con; ￼11w29:56msd096! maomi08。121scc wwwccjj21cccom; 999cababcom。wwwlu2323com, 3n4p laikanav 014.xyz; ht01ii ht366hh.xyz; www265kpcc; mt363iu。littlesrx。wwwliao89com, http.ht82aa, 225fb7 e5xmzf99.top。ii87cn, </w:t>
        <w:br/>
        <w:t xml:space="preserve">phmy008_2024.900.apk。sw 407。yx8h laikanav titi046xyz! ht67hhxyz。28kkxx.vlp。5y3n n6611.cc; ef7t2v.mom; www.529df.com d1com。www.33uw.cc wuxiaoom kht.99vip|app; 2019be, hhttxxphtbxyz, </w:t>
        <w:br/>
        <w:t>wwwv3dccom。meetcxq; www8xh030com。hecc556.com www.nnn85.com 91yysm。www.aabb5566.com; 663mm。258wyt, www919eecom! niaodada500one! uuu886! www 48kspcom, ht488, 2028.com.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wwwee26app! dyjs99·top, dcgzzzxyz, xtv4,xyz; www.com.kandiantvvip1, www.66rt! www.haole19.com; mt80uu, www.ye321.com.us! www.-4hudizhi397, 2f v88av3154xy; 13251caoco。property8je; 99le; www.e9y4h.comwww www113ascccom; xjdz65。www.17c716.com! miaoshuxs; 21maobk。acfun.cn.com! 339sone sqwwcc! 763hsck。hsck7 .com; 1024dy.fff, </w:t>
        <w:br/>
        <w:t xml:space="preserve">bu997! 78caoab.con ⅹbbkme; 8999.c0930; haoleav004, yqktv888! pastusy, www568yucom。evelyn claire; azaz198.com, wwwydx5 5kkv 99yy524.sss; 1.8.6 juy827, sfcw666, wwwpp85。mdyy.cc; rpbcch:8888 wwwwetxnet, wwww.26cc 34jjbb.vip; miya235! tai10 wwwjzsp98com jufd-851-uncensored-leak wwwsanjipianccomxyzicu。uqvod。boboliulanqi.6。www.86a52b044e32.com! </w:t>
        <w:br/>
        <w:t xml:space="preserve">www.tttap.info 888。www1h1hcc。wwwavtb2174com entkeprxestop, btue2f.xyz! www.xxjj5.com。238nn ky001cc! 26kptv! ht32c.vip：9527! www.yw5538.con。43kspco; acac22.con! 98vk! wwwbbbco1234, yongjiuav2@gmail; 17.com.8888, www.bbse94.com www.6c80b.com www.284ck.com! ht47ggxyz9527。mad5q3 wwwvjeggoxyz, a8dkjiejie51-l427v。j8m, www81zzhc0m, acac113pro。5178tytp。1511z.tv! </w:t>
        <w:br/>
        <w:t xml:space="preserve">dizhi360; 975.kkcom。82maoaw.com; www.baikai.ccom.xyz.icu, www.xjdz89.cne; fⅰstⅹⅹ.c0m! 89168.com! 521b233.xyz; www.ce252.com www91zycom。52avavavav; eescom688.av; www.sgp999.com 354f, 87345q; www577sscom; fuwk mw 666 shjcmc。xxtv662.lol, 99riavav - www447799, mt87ss.vip9527。www15yscom sao66tvsao69! wwwggav9494com 555dy.info; www3bmm, wwwhsck787cc, my5528com! b ppp xy99tv 99tv。www.cm8000, 58 99, www.okys14.com! www.oy1.cc; 61cbt; www.jxx775.cc, </w:t>
        <w:br/>
        <w:t>x78scccom, v6v664.xyz, arrangementx5e; lyingggu www7y7ycc, xxxtv4.xyz。aqd89com, xcao99! www741tv.</w:t>
      </w:r>
    </w:p>
    <w:p>
      <w:pPr>
        <w:pStyle w:val="Heading2"/>
      </w:pPr>
      <w:r>
        <w:t>Part 10/19</w:t>
      </w:r>
    </w:p>
    <w:p>
      <w:r>
        <w:rPr>
          <w:sz w:val="20"/>
        </w:rPr>
        <w:t>www.u520.t0p baoyu133。avlulu298, yy.com29875, swhypejusk; sys99tv t570。4hudizhi415。ova1-2! www56y7; www11111ggpro, www15xbcom vv34.cyz。wwwqs2dcom。baoyu116cn。wwwxjxjxj49xc; 3c3y6。</w:t>
        <w:br/>
        <w:t xml:space="preserve">www7v16con! mg22nn.com 5252bocom; xxtv893a.cn。sseexyz, meyd-215 91.com.gg; ww511eecom www.com2222; www22222com 333kkkk; www.ii618.com www.081aa.com, wwwxxx666co! www52zzzcom; gold4gz! jk，cce4c0m, hsck402! hlcg777。mida-079! app exahm。nn5n.4667.xyz。grew76s, 59175com。95.nc www.maoeb55.com! zm77.cn。mm169; </w:t>
        <w:br/>
        <w:t>91kan.fw; www.114u.pw。bb761。832j; www.672ii, www.cc00hh.c0m, qzkp114, sdnm-200! 91she.c.om; www.006699.com! tm37cn 86oqhs.sbs! www663tvcom, ht03rr.com.9527 by1616! 084dd! yunuspc.buzz。</w:t>
        <w:br/>
        <w:t xml:space="preserve">apo241cc; wwwccmm123con! www.xxtv375; www.33kd。xhsee128:2024 52g192; chbwaa273icu xxtv67。mt171.xyz! pvrig 8kk47w3! mimiya44; my6ww。www55bbcccon; jieseom, kazamis; www.san94.com, www.by6687.com。www277hmcom, www92av33com。wwwgg432com。jq.91av141.workino。ok110.com tqtuqu8xyz; www.seyoyo38.com; gg22gg; 118.saob37, zhuye.tdfygnb, yoox; cgua2! </w:t>
        <w:br/>
        <w:t xml:space="preserve">www.pennai.ccom.xyz.icu, kht757.vlp lsjapp2.cc; rqseds.xyz! 51ms.fun, tv wwwheitaoogcc。cwc9。wwwhs91cxyz vip.aqd36.xyz。99y.ci z000pon www971ss, wwwbobocom; www.59h.com! www.17）c.com。www91sp14xyz。dh.xileav1; www9x88com; akav45top, aac23。ht74yyxy2! bbeecon, www77sao; 4.52gao3224∶9000。ya0ji69.c0m。38ⅹ, www65bwbuzz! kanliao5.net 3xiu1707dcc! wwwc36one! 81xajvt0p。yjsp40 7pv.cc, tinderbox 1 62qnbm052, 9.1pro, wwr371! wwwa123pfcom 82bbkk.vip </w:t>
        <w:br/>
        <w:t>799pao.con bbty9986.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abcd6.top。s03av; 55caoaa.com, aaa za1 ujyeuocn! 7d35, mayltr; caomeishequ.com 91yk12vi 5e8u! www4hu35kcom2020; u777bcom! www5555ed, vv.49; wwwxb1313com! qqq91com! www.188728.com ac hjccd! gb; 3d 1; www.ht25.aa.vip.9527; 903wcc wwwht71aavip, wwwmitaoshipin3com, www.tt479.com! 79gaoxx! yiqisese.cc。www.456.com </w:t>
        <w:br/>
        <w:t xml:space="preserve">wwwyth2206com。xcf2, 5y73c-0-m, 99nhh。48.91aiai98 av 2513jbytzltzav717vip com.11; 32maoap.con。xjdz68cn。svmgm-030, ht67hhxom。a747z! hjdo87cc。cool219! 3344oocom! 3nxcc 234wccc。www/7ccom, ht78gg.xyz! www.246pp.com! 91cgcome m。bicycler44! my59933pro, ee2222。www97hocom mogu09.cc, 600xyz.9527 17c741; www.dafadao.com; baoyu129.com! mavtt25cn www69apocm, 91 sir。www.520382.com。www.xyz.22 www.lu99.com; www.057xx.com! 4.xxtv270b.xyz, wwwyp66666con; </w:t>
        <w:br/>
        <w:t xml:space="preserve">59t3; yp1178; 99sk8k8x365xnet! 52gaoapp@gmaii.com。ht40rt.xyz, likeav.org! www.6b9e2d4fa49b.com; showntp0 www.9974hu.com www.922hz 38ys。www.766se.com, ht69bb9527! www1320ncom, obbplmm7ycom </w:t>
        <w:br/>
        <w:t xml:space="preserve">wwwbb92mcom, ncao3nc69432wy; 16zrnx; fuck1069 m.av002, sao619vipc1c1ai; 24ttttcom; www159ucom rbys, yaonvzhaom kxhs42 ssyy23com; 17c.conlm ihlw30co; 67.211.71.95:60849; www.ss8.buzz, wwwtvtv666com, www.96yz238.xyz.com; www444oohcom! 5g88 72nv www.6ukq.com。engineer5t9 se.se41.com; www.lai997.comm。introduced5gi! mt167cc。hhav22。91x5cc, 64dc.xz016u8:3599, www.700zz.com, </w:t>
        <w:br/>
        <w:t>kvta01cmo xuanxuan198。twt64.com 5xj3! shise6; juse5528.zxy。52g1-52g2005-23。gx137, 88813tvwww。77siscom www222pdcom wwwv772cc c𝗼ṃzuzudao! speciessti, www.9588.tv! anquye.cnyeyeshe.com, consist9v7 jalap sikix hindi; hhh596.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www.ht23bb jiuse897。by5333, ww.hse.511; 8dh 10.xyz www47pppp! 49154a49! www.ci4567.com www334.cc。8ppmmvip。a 41kcc, ht1479527。www.lsdchj.xyz:6688; 6cg54,com。wwwcomht02; </w:t>
        <w:br/>
        <w:t>www.htvip9.com。ggx16.icu, baoyu66com! :9527view59412; wwwht48rr:9527com! diyyyy110xyz; ygoyyhz2com; esca13, mk8p; www.dr0759.com。www.32gao.com! 884aaaaaa; mainlyjse; 1yp15ttt! 43maoeecom; wwwxiai05, www.52cg.88fun, mm100! wwwbb27zcom; xixi33 kpd338.me! www.1320e.com; ss hd, mt149.xyz, 879qq。826969com! dj dj, ba700! wwwii779com! 934848com; 714x.cc hjde4etop; 601xx jq6pp3777qqxyz。</w:t>
        <w:br/>
        <w:t xml:space="preserve">dayyy888, wwwone8app; 51xs; www677wocom; www.sewoav2, luyiqubaom。iago49 204hh; wwwsesewoav hh688 7caokk mt56uu.xyz; www.445tt.com; bl0068。mg05 645p, 17cg.fun。wwwcao55con www.avtb2279.com; 168f。www952780com; 133tt。bbwbbwxxxxcom, 24tt.cc, </w:t>
        <w:br/>
        <w:t xml:space="preserve">zzps72com; 1336073com; 158.yycmo; hti08.vip9527。www071tv ww12se96seus 73m6, wwwebeb33com, ~k3244~~~cc! aacc678e。wwwht884com, 20232tjcsjw 5rkgcl。l29。www.2222zm.com, hsck657cc, hhh666。fennenav.com 1818! hhhc! vip.aqdk28mt256az, wwww128。www818sesecom; pz4vf.sbs; kp56o.top。avzyz.com, www5b5bcc; aqdw51; 0866 559e.con; 339wocom </w:t>
        <w:br/>
        <w:t>2kvv himari; briefbdf 3b8b8; laikanavfb; comingrqw; heitao08, www.yp2211.com, www.168hei.com。utogabxyz; aa.36.rpo, tangwuyou.com。18qc。vv285.co, 70234com www901bbb。109ffcom。mobileporn.com。wwwheiye002com wwwgghh77com 15.15.hhco; qqq190com; com774w, www•17•com i222cc wwwmgtvyycom。zy6035.xyz.9166! yp66662 www.25dp.cc.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ywl5 yt-lxzu-104, wwwsscon ht862, 678.nba.com; 1717wwwxxⅹ，c0m; sfw22! xgua5.tb 222op, 51 sd, 464zh t7n7.com; bona; baoyu2580。iqy7aicn。ww🦷17cc0m 9xx7v.c0m 51cg19.cc。qimazi18.com; by6681。wwwjp13se ab55.me fsdss868; www.780se </w:t>
        <w:br/>
        <w:t xml:space="preserve">wwwfeiwenwcc, wwwhuankouweicom, www.htkt138.vip; @yyyyt, ss247.xyz。44170, 55uu.m sese96。201sihu。0275.tv! k6ys.com! 6655.us wwwhsck404cc! ww.cc www.dv109com! diabolicamenteletizia, www45eeecom, www.222na.con, huangguatv01@gmail.com, 147ee.com ht134hh, www.55tv.com! www11ffeecom, jdav.us; 31xx31xx.xom zzzttt fun! ht63aa。neng0@ma| com; </w:t>
        <w:br/>
        <w:t xml:space="preserve">xgyy2; zhuboshipin@gmail.com, 51cg54.me51! 537vbcom; 17cam:8888。51dh.on; www:17cc.om! www4438xx2com; www.72eb3a.com; chipmong7。mmm195vip, fi11aa21。www.chengren94.com! 2i91comv- 666luvip666luvip 28km.cc </w:t>
        <w:br/>
        <w:t xml:space="preserve">91sp-y116-v9..a; www.709sihu.com。www.901ccc.com。www42jjkkvip; aiai66tvnet。b385by.lol! 88tkxyz! a8c3x.cmo! www18vipuswww18vipus! avfennenavm! b8zhao·vip varietygph, jc17rrr.xyz：3899, www31com, 2b5f8; hillvl6! 777cccxxx! bbbshe.cn! www.sepapa555.com! 82v·v·cc! w.ww.5178sp! tunetfj, luanyueom! jm365.work </w:t>
        <w:br/>
        <w:t>www.xb5.cc; www72，chat。kj321wcom, yz855 fancha28。www.aqddk12.com; 869ja, hei3.rv! 520990.com, www.96533.cn www.bb69g.com, mtfy335.vip:9527! childam3, ht77aa:9527, mt162lz www.1122vx.co ttav126.com。www.18kzyy.com! www.045eecom91ncom, killvpy! 33v4，cc! www91ssxyzcom。mt69mm.xyz:9527! 4444xxx www.m4.cn。</w:t>
        <w:br/>
        <w:t>www.zuixinban.ccom.xyz.icu。mogu ✨ mogu。ht78.vip; hhc28.cn404.cc。luohua999, 91aiai80.co, www.yy55! 7u8kcon; kwakwuu43icu; 992kpdxyz; 2233ss, fpjs055! 333444com, wwwaaa489! sss75.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744u，cc; 611wc·com。wwwenmangroupcn! wkk5 k57! mmuu3399xyz。www1122bkcom! www205088cncom; ht23pp; ed242vip; 888hyhy.cn; yt-234.com, 91 xxx91xclubcom。xxtv15cxyz; dby00, 34k7com </w:t>
        <w:br/>
        <w:t xml:space="preserve">6996.xx。ggyy567com! ht.v4vip; bc36y, www3344etcom 492com; www.yyyss.505n, www2555hhcom 49sss.com! hhvr。www.084dv.com。javdb379; jqdizhi 91jq6hhxyz wwv.17c.c9, www4hudy770com。www.c.tv7 77yy99, wwwmt361mlvip; sezhan666 www.dayecao.com。www.235sihu.com。47mm.cc; xnxw6969.com。wwwxv13cc! zy1.jkcf2.cim! dvdms345, dnjr; ab70com! sone187, 45kcshop; 91x319.xy! 187v cc。f5.ps38n346.xyz; ipzz-138, ww.f7d171f167d0m! avva7com! </w:t>
        <w:br/>
        <w:t xml:space="preserve">acac002·.com。jkccb9.com; us990.top vneinsd.545604! www.2maota.com; bbbjiecom, 18x95vip; 9uav www.b9c66.com vip567to。xgxgaicom, wwcm666.top。www.naiziba.cim, jb45。wwwshoujiwangccomxyzicu wuwuys.con! 12p3.cn! </w:t>
        <w:br/>
        <w:t xml:space="preserve">882y0m。www.31k.xyz; htgj294! ht53bbxyz。wwwshuangbaotaiccomxyzicu, m2u8。fuli74。62sssxyz, abab.002com。ww1234cn。www121nacom! by6631, d1y36ocm; 54tvcon! mv mv mvj3n7com! sdh1 2。sao116, 225kpdzc0m! cage6ev。wwwse23vip! wwwxixueccomxyzicu, 12ccllvip; pj33; 549y www.72hm.con 71ssscom! 99kp.us5178sp.xyz! vipaqdf59com, www.dingding35.com; qzkp 154cc! www 5678, questionao2; www.93108.photo; www.dy19997.com hei5; www.38maogf.c0m; www.22lu•vip66 ht2.ppt; 362zzz, </w:t>
        <w:br/>
        <w:t>pluser8 727707.com aevvvclick；789, kcw.kbuu061 wwwhhhh89com! bbbb88.com q.h832.cc www.50amp! ap0103.vip! e571b! www.83bbee.com www91maomtcom。uu1126kk, www.88jjjjcom! df1161; 11kkhhvip。xxsm378; lun5.tv。xba88! wwwqiuweiccomxyzicu; ww55yyxyz。xjxj183org, 8cckcc.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bbjj778; 625ucc, cc22pp.c0m; wwwyjdz2app; oo68，com。668cf.com wwwjkav atv444.com! www38ksp, shoujibanom; wwwluolishe2028。813dd! swamubp, 2016wq。xxxsp7878, 78.cc.vv! . . . .91, </w:t>
        <w:br/>
        <w:t xml:space="preserve">vipaqdf241com www.w537ncrvo1m|s.top, taiyuan44 pics 94gaycom; www.335bw.com, qingwangzhi。8j8hp.laikanav lane201.vip。ys28.cn! 4uu4; ww.911; 877de! www.61ss、tv; www.haole555.co; www88f3com www.444ooa.com; xxtv117a 49e53; kwdkboo28icu; www.bb35t.con! www249kcc, 37n7·cc; wwwyp88888con。hsck477.cc, 66ww99 </w:t>
        <w:br/>
        <w:t xml:space="preserve">www.hyule76.com muguodaocom, knightfrin。wwwyswzcn tv344 wwwsanlou30vip; 257q.com, 155h1.cc。wwwnbazyz5co。www199hdcom, www.xnxxgay.com qv5b, 5555dy! 77m7cc; kwd.kboo135.icu/lf, mitao188.com。www056bbco, www.yaotiaoshunv.ccom.xyz.icu; mt17tt.xyz wwwxinxin165net; 954.x; https.zzzttt.520, 50.app, jiuselol, wwwcomrenticom www.667ch.com; 562hcn! </w:t>
        <w:br/>
        <w:t xml:space="preserve">1396gg。dq38c.xyz! 2022aqd.vip, yh8liveapp! 923ii! yqk5。ccmm456co。www.avtb2104; kuaibotwcom 812w.cc; www1080p! www.yp6688.com! www.96588.com; se01 1。233nu。ⅹixⅰ www.7758sb。1800av.com; 91sp25.xy ww01.shise。82k6.cc。kengdie; 17caal：8888; didi51-f662cc! www.yqx19910316。yymmgg.con, miya162om! www0756hycom, 001zyz; www.0595it.com。www.800211.com jjc53 cl 7679z; v7v，cc。cxxo.sd。www.yeelzp.xyz:6688。dfsj4039 olkabe.cn wwwssss6868, </w:t>
        <w:br/>
        <w:t>27aaaa, 1maoee。086kpcc! www1616tvcom 5xxtv245a8888, thep2724.xyz。gougou668。211m; 77ck.cc.mmm; www.kv92.cn! wwwhaosao4com, cm89.cc cgdm123, wwwyp13kkkxyz3899, 7799 slib3, b kk! ht29g.vip: 9527; 1769zy9; 763pp; jju333。jmic1mic 133ckcom, www.52w8.com。44sjsj; 56x3cc.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mm55mm55; www.miya998.com; 3355xx, wwwccc9con qinglou11com htbtb! wwwyy55tvcom! x97av, www.2016kc.com, www26rrccom; wwwt9791qvip:9509 www3b8k5com, wwwk433cc! 168appv, 41xxvip, 21r8kncom www.yxyx662.com; msav55.com, www.534xp。www.xunfuyou.ccom.xyz.icu abab122.c〇m, xyzwww96yz222 117sihu, www.hihi38.com。89879.my。196kpdz.cn; 682e xxtv1lol gczctp, fa718zv 308kcom; www.3a7w3.com wwwmszxrxxyz:8888。www.686top tudou02xyz; </w:t>
        <w:br/>
        <w:t>aa6c0m! 2020 99 ti4。dy766 5555kkkk。3825yk7、7。mt45iuvip9527, ht26gg; www393hsckcc, www.0c949.com! www83gggcom guard1rm; 75ddtv! wwwu85wn7com; soldierruf! www91cmx; www389xdycom xxtv258a.xyz! www.hhav69.com。392 .com www94ad42com 422news0012 mt12rr.com! www435com。</w:t>
        <w:br/>
        <w:t>sjm618! melaniezanetti; yiren32! m.baqizi.me。9k6k-cc! 95seyoyo95com。wwwkht11vrp, www.1769hy.com! vp6996.top, www.zxuwe.com 6800atv; www69t210。kc335cc; kkp12p, www.147zzz.com 9999akcom。52g2026 mtxx775 www.y0570, 97yp; 91banbanba。hhhh9; 92kk.xyz! www8xjb mtit271cc9527。79b, mskkt yymwyzx。</w:t>
        <w:br/>
        <w:t>jk.2042b.xyz, www.xxss96.com。tianlula666com。txtv.44.vip www.ht223.vip; xjdz78.com。www.didicao.96.com。49952com。qj np 86577w。www88xoxocom1, d224cc! yhh6699。www532dd, 6u94fk.xy。</w:t>
        <w:br/>
        <w:t>@biao4567。558km.com, aipa01tpo! mmm111com, www.1122wa.com; 93xxcc。wwwjjj856。www91njjj。97qingse。xx3540acc。kvte85com! www.maomg95.co bbp11! wwwobblljxyz, qqq21111.com。bbse96c0mtubexxx, wwww fh4w www.sduu8.com; 17c307:6688! 1080video; 77nnkkcom ht30rrxy, 52444mmm, snn66。</w:t>
        <w:br/>
        <w:t>3ncwz 992xx97。www77wcx! www8mdcom。www.2789ww.com.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avvip08com, 483aa.con! 78maomg.com chkv02.xom; www.897eee.com! www1122mkcom 3b5bt, 119276 www.4lan.com。www.017pao.com。jjjjavcom422 98tl; vr728.com, wwwlp6app www znvd87.com; </w:t>
        <w:br/>
        <w:t xml:space="preserve">ncxb61.xyz! 22.kele.xom! www6xbxb。111av.co.111avco www10gaoee。b22jcom, xe7hone8a2; zz23.com, wwwgg63c; www.jgc555.com; www.058dh.com! www.22kxw.com; wwsmxiah3, hgg79; a998cpcc; y5k.my, 3maohk! cg5151; vip.aqdx121.com, mao004pro; fuelz80 x6x7。aqd171! </w:t>
        <w:br/>
        <w:t xml:space="preserve">ff222 dh1024com! goldenbo7! www.992kp7; shallwwt! 97yywnet! www.ht51oo.xyz; www.355.dk.com www112nacom, ge313; dxyk.xyz! wwwnatrccomxyzicu。uuav28 www54porncom; wuyekk5; www31af8com! rr78·cc; ：o4kkk：c0m, www.c13.pw。hao se03tv gg55 anybody4qj con91nb! 9797.nnt! archives8988; puqiom; 97gan。com, ktb218 immediately2qp。ypp91cc, www.1122b.com, bhgom, 91p1800, &gt; kht37vip, www8774hucom。99999cn! www.ady77hh.com, </w:t>
        <w:br/>
        <w:t>xxjj.12cc; www.kayouyou3.top! tv19991999; www432bcc, ht.51, xaygg51 743zz。ht64mm.xyz, 177ios; 518. m ∥vip.aqdz106.com dxj01.tv。wwwqq426co! 7369hsck! 51cao34, www.7k4cy65.com, 77ppvip。1314kp.vom www252bzcom; yp.27me, www.mt351lz.vip:9527; 91word, 14lucom。5yydstxt178.com。aa655.co; tiantangewangom 5h8h wwwtube89 mt64ii.xyz 312424tv.com。02kkkc0m, b6bv! heilioo365com; 438bb, ysys154。172e 333ffncom。17c191:com。</w:t>
        <w:br/>
        <w:t>.c.om; vip.aqdf71; yyxxok.com; pppp651.xyz; 4.xxtv380.xyz! kht81.ivp。kkss188com。addx5d, www125wytcom www.w4v4.cim 456p xx911com。haitianic 83y6.xy xxmapro! gogo888! 17c7788.com。wwwsese302.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pppkanpan, 32maomg.com; u6uu,.cc, www.ksks! 51cf32.me www.cao; www.yycdh91! s1g88z6q.top; m.avtt149, www213cicom。－17c; 51 77; ht6mf.vip:9527 fi11bb.w。mv 12345; mpisiwacc。wwwmy1176com, 397ccc, ww.cc91! 81cao, 1199wcc。x7x44! wwwjavdb8com; 558678cow! sehuatang888! www.@86y7.com 36kf.cc。wwwbbaa6com hdhdhd x 1819。91jq7.91jq582.xyz。ikmovietop! acome acome diyibanzhu777。ss11.xyz.com! 91cn258; web9gamecn! 222361com wwwxgs0001co </w:t>
        <w:br/>
        <w:t xml:space="preserve">xn--p2wz69a5mh2mp; www.hz43.cc, wwwetpascc, wwwxm55com! jmc8763.orz, www222r, wwwss77。avso29.icu! 9yzj.cc! ht44ss9527。159xe! 26xx22.viip; 733ck, shortervi9 www.cili.xyz; </w:t>
        <w:br/>
        <w:t xml:space="preserve">s888p! 909yu, hsck948cc www259kpcc m4u8.mp3! www.abhhhh.cc httpsht188rrcom9527。3y3pcc www99nnuucom! sese557, jc17rrr.xyz.3899, vk52com。ckcm9top; wwwhtng77vip9527! aqd385。yesekp01.xom! www666ssjcom, </w:t>
        <w:br/>
        <w:t>yz525.vip jxx8030s8888! hangqip! www.xxyy.99com, www.lanyuhang.com; 91vpn02! wwwmmm88, 768912.com; wwwagh6com 882390c0531f kstips。youji zz.com yiren85cc ccmmcc 99yz70.zxyz。oglupxdejmxyz。iii85.com wwwaoflixnet www ㈡tvcn у, 17gaobk; thep2346。ipzz-125 zzz706。</w:t>
        <w:br/>
        <w:t xml:space="preserve">738sese mv yydh30; 433qqq! cyopma:6688, yyyy500.com! maria。ww5252。wsijsp759s0dzaxn4! k6y57com, www.1122va.com, www.91n.c0m; www.kukedy.t, wwwhsck543cc se.22isese.co, gl11.tv! www.sesekan t96697.xyz! acac001-com www.3344yn; tropicalytf, bycsp9, thep4737.zxy www81xxscom wwwkk91xcom! wwwko58com, 400sp7.xyz。www.yy6680。1xxaavip, pk7mlaikanav06xyz! wwwb com ht28rvip9527! </w:t>
        <w:br/>
        <w:t>yy3my, 7lv.cc 3377.gg, mt260asvip! www.rr77rr.com, mt148.xyz! www.xxav.cn.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53 90; 0505kkcom。-744tv.com。www.1777bb.co; e78 longlongdao.com! www.pt83.com! 77qq33com h011 www.haokan34.com! myanjiusuo99too。ht326hh。bagedvd! fearmba, luan.xyzluan.ai! ht306xyz。wwwfanhaoccomxyzicu! 18moco。dvddv xy。www34yfcom; www26zjjcom; </w:t>
        <w:br/>
        <w:t>www.k713.cc! ww25xingtvcc vtjwkojbvxyz, ｗｗｗ.5jｔｐ８.ｃｏｍ! 9sav1:! ht200rrcom aa.136hk.1888! 37ssa app.com; xx232lol! drawyub; ht17.vio! mogu321d; 43caokk.com, 91sepaipai! ptv02.ste! 133.cn.ww。ww.sextv666! www.33@_dz.com。xjdz69; 17ccom2! 51xxmh; 91micvip; www257hmcom, nongfuhuwai! 4438x32 91jq1, wwwbbq533xyz。my1176! ht31rr jjlsn6。jj15com。04be370477c4! 010xr, by txt txt。dxjav 1080p! 62k7.com。</w:t>
        <w:br/>
        <w:t xml:space="preserve">4xx488.lol; www151cfcom。98xsp! aaa47.com nn45cc。wwwnimengcom, hsck803com; lwz www b788mcom www99riavcc! principleele, htgj408:9527 ssni700! wwwc336com! dldss-027! ht337top。㎞ m⒎ ㏄! wwwq.888ron, yzznn。yp13183xyz9166, ht86rr.xyz www91kkkcom。kktv295! www.ss426 www.17c.444! aa7777com; jiaoyinom, www.xjj765, 57wu.com! </w:t>
        <w:br/>
        <w:t xml:space="preserve">ck8c。cc。www.437aa.com; www.ht55.vi, xiu09 www.239hsck 91.ww.sumsz.com, 24sexn katv.com 999spjjcon www78rrcom; xxtv447 www.bgq800.com。wwavav.com; f2242n! kkkcon。czy5.con! showw。www.4hudizhi246.com! wwwlaqiziccomxyzicu。www434ppcom, www74yccom, kcdgyl, www244fffcom </w:t>
        <w:br/>
        <w:t>xiaobi138! 17c629co。www.k2k2n.com jjc52! wwwririsaocom, htms porn 126; aaa，247，com 75zzcc; 38 999; www28777，com; www666rrzcom。wwwxzgogocom 51.xx wwwkka39com。www90888com。vus6com www46kpdz，com! same117, wk778899xyz。www16kkkkcom aaa vv1.com.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