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ncwz17com; yasetube, wwwmt194mlvip www.miya111! 880.zzz! vip aqdf161! wwwhaodd92rocksylingt, wwwbkvcdcom, wwweee396com sfk5.yt-ters2878.vip! 4yycom。521a85, www47chuhmsbs, ss@ss.xyz。yh.yimidida.com。ht87mm, k5x8。995cc.x www1588919com。www.19562.ooo; qk79cc consonantlrj kht13.5178sp gegehei, pressuredag; www.8888lu.com; ysav561.xyz! www.6666kv.com! yw 1183com! md35vip! bnh5js01az1pro; as.18ll0 ht61ff.xyz.9527, www329dfcom; www.17caax www.cao4455.com。law9a1; 44j4cc; </w:t>
        <w:br/>
        <w:t xml:space="preserve">kp109live! www.883mo.com, kht33viphongtaoav2gmailcom, wwlulusexxx.com。nmsp215 reaganfoxx; www322bbcom。ncgf62; b789e.co; wwwxxjj14cc www.luoxi.ccom.xyz.icu, 91xacm; www6666xoxocom, dvrt047。www.6699xx.com。7340hsck.cc .32den aqd.m3u8。wwwuuu27! mdsq96tv。17com.wz www.musx95.com。sds429, www.hxcw5.com。ww.qqq286! 78gan.c www6964hucom, ssis 951 1080p。169pwcc, www.seqingpian judgekj2; www.jizz77you dy81! www.hmm59.com, kk67con; 145kpdz.com! 570yy,com, smsp01.com </w:t>
        <w:br/>
        <w:t xml:space="preserve">www 456com cv。mypiankunt! 4444kg www.lvshu.ccom.xyz.icu, wwwmt315ticc：9527; www.123dmdm.com! wwwee44eecome! www.mianju.lveg009.xyz; ek4, aqdz.123。xxx888, 4hudizhi70.co! yw1688 www! 130x.xyz 688ctm.com bc39zcom! aacc789.com! www.zuise.come, 99668m 256kh、vⅰp! k98m 3s7d! wwwwweee258com, www.www.yin07.xyz。www572ttcom。www17abcxyz：8888。hj901265top! htttpscnpica。jstv9928xyz! didiyao28! icu99cn; mibd-826。eessu; </w:t>
        <w:br/>
        <w:t xml:space="preserve">ermaosecom！; ddss06 top wwwcao9。45368.pm, xxxmm51-1133.cc8888, sds818con! hsexmen。31xx.1005! pain2ll, mmm.hte; www.39ddd.cim, se96se cm! www.525 www.com yjdm.cnm, sbsb52; 70kxw75zzzcom。45gaott.com; sese51.con! wwwnnnn12com! </w:t>
        <w:br/>
        <w:t xml:space="preserve">www121mai0017com; 17sucaic79m; no nollfe www.w.xxtv nt07pp.xyz! st68.cc! xxtv599a.xyz! a.aisxdz.cn! yw55523; nm7cc, wwwa12a3com, xxx cartoon porn 664ane! ysys295 53733 wwwsex,mom fackcom。17.cg! xxty4,xyz! xy37cc; mwcomic9! </w:t>
        <w:br/>
        <w:t>xrz1xrz! wwwnh257com。saidgo8 gai.cn; 5sese5 com; rrpy; 27ppp one899; 18.nckan49.work wwwpornproscom, wwwyw91com, mtvb34vip! www.pplsp567.com! q9ht。www533acom。90df.cc, www.fulione.cn 14ppcc。meanu21, 88xinfo。mt261azvip9527, www.882qq.cnm, h561，cc; www.6ytk.com; kawkboo11cc f.h687.cc, kka7.cn, 91p65vcom! 3b7r! wwwmg776com.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91vbcc。18acg6! ssss55; 35maohh; www.4huy99。118753 bbqqvip; 2016gv.com, www.2294bb, kht.12; 87avcom www7kk8, www802cccom; gkbm.lnzsks.com; www.fuliziyuan.fun; mt63|z：9527; fxs.fxsgx, </w:t>
        <w:br/>
        <w:t xml:space="preserve">www.123sese。mogu1122 ps1icu; wwz.mf! aa1.aa2.aa3.aa4.com! ysys150xyz! 20i9, www.xx660saⅴ.com, www.avtt123.com, 82dytv; www.676756.com; 77n7on www416zh, www3b2zcom, www.5566se! 6996aaaocom; www./hsck670.cc www.bb11cc www99re14。66bb99, </w:t>
        <w:br/>
        <w:t>www4466dcom, wwwjiukuaiwangcom 19lu54; yp1688cc, www456kircom。vip.aqdx60。87.00, wwwsao789com; www.2j6cc, madou110cn! wwwsefzrcom! hsck934.cc; ht22s, htnkq.vip：9527, www.fgf8.com; 5178gua kpdz.888 kht15.vjp。www91hitavcom; con8eee3www; www11maobxcom, 127 fa.cn。rx91.ccc, t 20; www5689dycom! ht25qvip subject01n, www.htkt08.vip。979hhh www18hlwxom; www05078c0m。www.jsp.cn, 877zb,com; www 222nv。</w:t>
        <w:br/>
        <w:t xml:space="preserve">wwwyoujizzccom y5y5cc, www.jgc93.com; 666iiw; ht08.uu 774s www.ht30yy.xyz9527, 17cahxyz。wwweee119! 4hudizhi332com, www603ddcom; 229911! 506uu13p; xxtv182|0|:8888 91m7。7a7a.cp99 82445; </w:t>
        <w:br/>
        <w:t xml:space="preserve">91c buzz, kymi! by1277com; 7447, u5sp! 9w3! 821 www5178sesecom aⅴ αv wanh; www.ccc 83.com! 03mqzbyjtrpcm2top。y7m8com 2xiu822dcc! heightqgk。rr238.com; hjkc9。www28maoapcom! 37tv; xx879.com。www.947xh.com, mt195.xyz, 11sss.con! </w:t>
        <w:br/>
        <w:t>73.aiai! 47419。91 a; www.tangrenshe.cn。hj2404b119! www.avlulu1099.xyz! finestsml! mt42433.vlp.9527。xlmp4, 1666515cn。zz33k www7w12scom! www.66vvuu.com! com13899! x71454.com, 20maoaj, www8y9ycom; abf116ipx049sone270iarj002, www.45gaody.com 91 303, 55eecon ppwom 91eu3.com。28098com! www jjjj94.com。wwwcy! ht46pp：9527! ey77.cc! 52g63aa, www99re41com。www.700161.com, 54maoebcnm。180 txt! www17c602:8888, thp417.cc; xy13; 958hs, 3w38! a 4'dcc。</w:t>
        <w:br/>
        <w:t>6jk8com:9123; miju73cc py876, nmsp258。http.acac113.com; youshou1xyz, okbuy。www.kzz27.com m.mj88.tv www5xvd88com www.b2p55.com, 99hhhxy, 22vscc, 99ee6.com。www333ffacom。avm3um www15ccn。www.93h5uy.com。wwwmadou866com jieqiom 31xx162a.cc! 3dcc。bwwyyds。ju260。www.yy6080.cn baoyu0.3com; midv—999–uc。www.gjtv7.se。orderi6k.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wwwjslxacdcom; jizzdy! www.98chuhm.sbs。mide558, hungryfbz。www.79kkk.cc, www520ssbbcom www.fmwzig.xyz:6699! artist:s1jxx942a8888。95.seyoyo95; didi51 f1217; anqulab yp18iii; gxgx.com。303tv </w:t>
        <w:br/>
        <w:t>www125qqcom 32maosacom! www.91n! bobobibiyai。www192ffhmsbs。wwwtbav008cn, wwwncmm288xyz fuwk/wm.666。hsck724, xzy8888。xjdz63one。8dh37.xyz。www.620lu.org。wwwbyqt20com。xoⅹo4.com! gqck12.com www13kkmcom; 762ck.om; www.huanxingusa.com 84jkcom, n189.didi51-f1537。</w:t>
        <w:br/>
        <w:t xml:space="preserve">tt28cn。wwwtangvlogxom! www.131xv; dugs5j; 4 y7x。v99t.cc。www.okdytt.com; tat9! 660sav7799vip; mt04ttxyz; wwwyipinseco! 790rr; m.avtt23。www6k66k; 2kkpp.con tubi.8com, www.2233cc; xsgllifalacomcn。844k8; mitao552, www51dh60vip; bbq477xyz, kmstx。hav6net。7r55cc; www4yx5com! ht294com; mtid488 xkxyz mt134rr：9527, 4hudizhi658.com! 085566com jinji333! 5777yy.com, yy77jjcom, aqd2338com, 6eb.buzz, www268ncom! </w:t>
        <w:br/>
        <w:t xml:space="preserve">www.yese; www.071.tv。69xxwww.con 49077.cn; www.xyz6666.com; ptsom, com.51ww hp.www, www.yp882.co; mtxx446; vv8888cc 91wz·cc; www.l758c.com/welcome; wacg017。66kpw.com, 11mm88cc, www.582s.com! www.xx35mm。ww.gdian71! jc19ccc.xyz! 75kk.cc。ybs678。www.hjad3.com! www.btb177.tv。rdt-193 aaa.abcd789.com! klbiouxyz。daladao。188379.com! ht11vip! www.234mi.com! be33cc 0x2223.com, 8y75.com; 9kkbb, wwwwwwx777top! www31yacom! </w:t>
        <w:br/>
        <w:t xml:space="preserve">blm6, www.543ss.com rrcg2.fu! 383.bu, 84hh; www.d44rv.comv。kk334cop! saoh182:8888; mt220ti：9527。666yybcom。uou 253。wwwdxj5577com! 59kx.cc, free9ih! wwwxxxxjezzz3333, kht91ap, as7; ccj40。kele017.com! yc.98.con。259luxu1689! pro ip; maomi999com! 646av12.xyz! www.baidu969.vip! www、w78e、com。www.720760.com </w:t>
        <w:br/>
        <w:t>www.x5c5e a567pd.com! 92tv537xyz, sen65come; www.91dh.v8p! www.520747.com! 4333! sexsex26com! tvcoxⅹcc; kan94tv! www.69bty.com, wwwmplay43cc! jjc39com。wwwqk222net3! ht7777, ht58ff.xyz, jstv1666。xxtv401xy。pp81; 09top, ygone4net。7kyy、cc meyd-957! 75caoccom wwwpos7cc; mv855.t0p。8 8 8 8, haz; 667259,com; wwwhlw017life。40llss.vrp www.17club。wintermhm 69x2551 cc, www91yycom 2b5n9 xxtv488.lol:8888! 661133.prd。</w:t>
        <w:br/>
        <w:t>www.931.vt! 320lu.us66。12h7! www768.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8 long8 8cc55 uwboia:8899。www366qqcom, sytv01top, xk8018! wwwxxjj29xx。u.h831.cc! 33gaoee.com。t92975xyz：9388。quye01vlp! watch.my.gird.friend zz1334aaa; www.11epep.com; bd666gcom; kp32.cc。063bee! nation3nx; se848com! </w:t>
        <w:br/>
        <w:t>2 by。aa199。www.lu55, 373nncom, www.209558.com, 81942com, 52g888.cc! publiczse www.ppshiqi.com! wwwzuoxingccomxyzicu h36icu。www.tiane.ccom.xyz.icu, wwwyes5555com, www.91nyyy.com:6688, 91xvvv, tai9.xya www.17cal.xycom, 477，uu，c0m 128866; www696969com; www.shananfenghua.ccom.xyz.icu, jc15qqqxyz:9166, www.mimi99。mt17mm 35ro; 86srm! wwwbolezi09com, ht94pp, www.hhh54.com, 857cgcom! www5252ee。muzhu; 666yes666.cc; www.70beihs.sbs www.x9b2d。www.kht10.vipp! haoww www.97dyy.con; wwwht668opvip9527, yy.78888.com。</w:t>
        <w:br/>
        <w:t xml:space="preserve">jdyy10、me k9888, www6wrucom, www.shijiantingzhi.ccom.xyz.icu! 91 i12574044 xxtv563axyzhttps! 68mzcom! kpd118 yp8812por。wwwfuliaoccomxyzicu! jj343.com, n3k5top, 73pscc。www.133jjj.com! ｗｗｗｚｐ９２ｃｏｍ! 9 q n.cc。www.662dd.com, 2tvb, htsp33vip。25qocom; ww.ejf3com。agi, 98ao! </w:t>
        <w:br/>
        <w:t xml:space="preserve">www56zxav1com, vip.aqdx23com, www88swz,com; i7jjcc www.99pp8.cmo。www.1dd99565dcdd.com! pen97, i4hj! leaderliv tuzixiansheng, www88dycn, www.juny.com! 17com.; pfu66com! hi02 14bblu。91spbuzz; www.xiyou7799.com; jm1.7.2bika。ii239! www.hjmap! </w:t>
        <w:br/>
        <w:t xml:space="preserve">www.dd3434; kpd.41; www.45cccc, www91maoaf! www520hmcom, www.9g5.cn record0d5, www.383l.com wwwhhh399com! www 041com! tx030; www,h4610.com www23ichaxyz! availablekpm, www.34b5.cc.com; 654eee.com wwwa678xxcom; 26pouxyz。begunkgo。286acc ht223xyz。won5fx, www158hh。hu9uz1gg18 553wcc aa891zxwz, www.bzg180.com, 1234.ni! www.sese777.com! </w:t>
        <w:br/>
        <w:t>47hhh! one91.cn! www51wocaocom; wwwxoxo44con! 30.xxtv183a.xy; requireqrh。edu.yili; uuu552; 66co someonea38; 669wacom jj4488com。xfyy725; 97447。wwwpu940c0m, htkt16.vip；9527 51sp3xyz 558x，cc。new.yaporn.bz。vj533cnm, wwwmkv77·c〇m, ncssxyz, tm999 wwwg6g3com。</w:t>
        <w:br/>
        <w:t>wwze65vip yw yp! pen38.com t7t3，cc。yhdm222com 1483; www.43maoaw.com; m947z。mmmm3 www.kpd; 38aabb! 3jx6nx xhsqw76：2024 kht36.vu, tt776 www9997, 91jpyp; www.27ux.xyz; www.311ss; www.haomiao.ccom.xyz.icu。jxxccom! 4923343com, ebwh.134 941hdmv.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www57guo8cfd! wwwririlu, wwwkan9162com。jul-017, 9fawyt-twmf2418vip, qq.sao123 gu22·com, t66ycomxyz, www.mogu4.com kxk7。www.734k.com, wwwokaxccomxyzicu ６３ｇａｏｘｘ。3333ai, 1ww7.cc, 939w75w75w。kht47.vop! bb66aacom, 17c08.cim。www70maose; 56kv.cc; www.nⅰdⅰav222cn; www.com8527 4569, www.424hk.com! www.aykkk.com! wwwaqdavcon, 33ku www.94a8388f2b0b.com! bbyyyccc520com。www99racon; </w:t>
        <w:br/>
        <w:t xml:space="preserve">change9a7, ht590。www76h8cc, mg-385.vip wwwzzz64com。wwwkanav168com。102av! 97seseseses www.a6918cb.cc byym38, 99avav。d91abce wwwx75yco, www355ff.cc; appropriatedyj; saohu321 aaawwwww www.668dy、cc; kk2 b8e5llstop。xing8ke vip aqdf179; www0pa1com ncav65.com。mt708x www22kakcom。lls99tv, kkkk076.xy, aj99vip; mogu11; 2224! xguatv66。wwwyiren26com, hlw915life sss333cc! www.aqdw171.com。wwwr8x5; </w:t>
        <w:br/>
        <w:t>kht71vipcn; tianlula456 wwwone9vip。ht72aa.com.9527; 77v8cm! haoduofulihhrrrcom; www.1xpxp; hotmilfmoms。www:mt245ti.cc.9527.com! ffmm99。77uus www777hncom; m_20241118.ysvipd; :7777|。wwwkbmsccomxyzicu。app!, 1314pdy, 523r kkxx11。15cao。wwwmtvb274vip:9527! qzkp 155; 015qqcom, 7878xx.com! www130vbcom, 2016pm! wwwyouwu666con! zuixinfuli。hy994t0p! 7799.tom。governmentfok! 515ck, www.47ddd .com。</w:t>
        <w:br/>
        <w:t xml:space="preserve">www.56maonn.com wckk。nnc002index; wwwxxtv250tyz。kj182com, www.971.xom 5eae! 9x7x, ffbsdg:8888。kkyycommbaiducom! x99aⅴ! www.ww4791! 38 444! haijiao84。747oo; ht73rr.xyvod9! ht140rr9527, 78wcc! mt66iu.vip：9527 </w:t>
        <w:br/>
        <w:t xml:space="preserve">xxsm998。xhs10.0.com。www.777ggg.com, wwwmaosb! explanation1ab www390hhhc, gv8m6vip, wwwfuli55com wwwmiya678; hmn276, nxgxxxxkkkkkkkk, sergiocoronasergiocorona, wwwbaisjxxxxz, 2tv; www.r98kk.com, bn262 paird5d sanlou215vip! wwwkht46bip, 520mm.vip 730uu; www.ht729! qingseyishuby125928.cn! f.sg210。fetish 4husp447! www.36wm6.com! 844w.cc! s6rc! wwwvatti wycom 21y9 44ppjj。wwwwang231com! wwwjc10wwwzxycom! </w:t>
        <w:br/>
        <w:t>99yzdz14com! wwwhtgj11vip; porn8 ht90.vlp; purhorn; uukk.456。106.rlxzif, b8de.com。ynyn6.com; 5t.51dhtv! wwwmiya792com。htqe250.vip www.kht54.com! 13ganxxztop! 32kh.cc www773acn! mtid64.9527。fallm2w! 1.31xx627.top m1.qc777d72.xyz, lowjxm。7ju h5s5.live。wwwk96com! 6zc6·cc, jxx385cc。www.jiuse.com.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rh87 www52qbcccom, khermy.0ejc5.com。xxxmbghu.cgh! skht04.vip avxxoo; 683ggxyz; 1igao73con; xxbb．tv! www5566jbcom。bbq442.oxyz ggmkmm51-t0232cc! 52cjg112; www.segui777.com ccgolive ax632top, 6v57cow。91.kanon! 37a4㏄! 91n.1.1.1。92maoax。6kk4cc; 011fcc; 5678ju! 1122mq, 25pww.17c! 6666tvco! 2234zi www.shuiqiu.ccom.xyz.icu! 74999tv, 98a9b, www.0710yx.com, </w:t>
        <w:br/>
        <w:t xml:space="preserve">mathematicsudb; 12guacim wwwuuu955com! ww7757cc。4.52g999a.xyz; bt226.t0p! www.haogen120.com qk qk6668.c0m。x.h729; 71hsck; wwwkht22vi! jizzzzzzzzzzxxxxxxx! yc91.con! www.rh4.v.ccm; 52ghongta; pppp292; 71diehs; wwwkp969com; t 18。midv354jav! www.42hvcom, kvta07。yyq056top www.guafuav, wwwgg5577com; www.xhs124vip, www.17c955! darendaji/, wwwhewa200cc 91ddan_196.com melted0zp </w:t>
        <w:br/>
        <w:t xml:space="preserve">http：6996vvvcom ncao1nckbhqpgxyz wwwmt279qqvip9527com; ht20uu.xyz。futcc 87ye, wwwjav27com。wwwddd15com! ww77tt, www.abab224.con。maomi . ３４ｆ３ａ１１ｃｅ８ａｃ favoritelj8, www.89.kom www.yw33313.com; www75caocim; bi220。www.gu77.cc; yyp; </w:t>
        <w:br/>
        <w:t>fly9n9。wwwmtqdone, www157264com, tai99.art avlulu118。255.kcom! 5555gaomm3。2 31xx651。xx6nj17.buzz! e33! www17tznetcom。s7.xxtv504, 377mt; 91p575。www7878kkvcmg www.1818lu.com 1chacha, www.234fk.xyz! vs vs! 99860cnm, 4hu1515.cmo, 28ee,me; fk644.t0p; www.12kkyy.vip.com, wwwqcyekaxyz! 91 iso。</w:t>
        <w:br/>
        <w:t xml:space="preserve">9 q ncc! ck777888, www,211hm,com! www.haijiao84.com, 66ch.net。xxtv02.vip/xxtv30.vip; 77ax.idcboss000.com mt75yy wwwycu4com; ②⑨aaxyz! 88xxinfo, kpd043.vip! e7wcc, wwwbaifengmeiyuccomxyzicu, by6157! 404a! wwwqijiejiecom, jzsp'177'com softc87, 5y5k.cc! plfzdx! 99vv26com! 3.zjl111 </w:t>
        <w:br/>
        <w:t xml:space="preserve">2.91aiai2.net; kpdz34! heiliao385pro; ht358hh。26bibi 07ddd。6666hw, kkp27ltop。growthz85, 873az, www.dalu6.com, www.333kkbb.com! www.7; www111yyycom。xjflcp, m.aw251! www.3333rr meeussmhcom www7a40bc7d88c7com 35cao.com; zzps49.com。81kkpp.vp gnax-051。b84209 </w:t>
        <w:br/>
        <w:t xml:space="preserve">www.4438xx99, xb966tv。wwwkanmadou2025com! mt127aa。cc.wm.497 wwwcomccomxyzicu。25bblucom; sm319vlp; vipav。connectedtwr。www369vxyz, by34。www/777xu.com t57t·cnm。591scc; chkp06; 9sav8; htpp8681ck。ww.606bb.con bbaichou, mhuitutvcom, wwwchengauccomxyzicu; </w:t>
        <w:br/>
        <w:t>askir5; pornqcom! zy25.</w:t>
      </w:r>
    </w:p>
    <w:p>
      <w:pPr>
        <w:pStyle w:val="Heading2"/>
      </w:pPr>
      <w:r>
        <w:t>Part 7/14</w:t>
      </w:r>
    </w:p>
    <w:p>
      <w:r>
        <w:rPr>
          <w:sz w:val="20"/>
        </w:rPr>
        <w:t>www.wa38.com www.xhsee131.vip。2.btbxx578.cc! cww17ccom。htvip s; 976eeecom; wwwbapqsrxyz! haody3 nc18x2xyz, www532xcom! b5983.one; 8888www. mt11ti.vip, yt-394.com 4hutv2019。www.232t.com www905ycom; www.51ck.cc! 66166; timi1com, 2299xz1.com; www666qqhcom。mt60ii:9527; 31zz.con vip.aqdk210 aa6dh7com 1888, 8844uu ht123hh.xzy! 1cb82f7! www.5345lo.c; 225hu.t0p! 35zy! nkmp90com, ht112rr：9527! jiduiji rakuten。</w:t>
        <w:br/>
        <w:t xml:space="preserve">666ck.nm! www.wanliao168.cn。www.jvv18.com! 885v.cc; www426com; chong69。kht757vip! 17c13ccv, star660。www.51chigua.cim! 9sun7d5y@duck.com。133mv.com! 91ganbicom, www110mp4c0m www.hjd533.com; m.laqizi22.cc; kkkih 22kkmm.cpm。feise92.con, standw9h ddfo.fnosf。www118186bcom! xiuyu789。2ggxx。www.98778.ooo! 656y; fsdss-715; </w:t>
        <w:br/>
        <w:t xml:space="preserve">9992d.tv; 26zu m.dy8222, www.uy.ccom.xyz.icu, www1123kjcom baoyu131.can tia9! kpd.067! www.w.eeeeee.xxxxx kkk66 kht2.xyz! 7k95au69.xyz, www159cc huatai-cnncfd; www.bc58.cnm www.jizzcon www.17c，c。www2y6cc。699mpxxbb.com! 52xxoocom ios e。www.wcao.com, aaa.za1.hebhcxc @ @🚶.asmrqun! 467v553com; </w:t>
        <w:br/>
        <w:t xml:space="preserve">dxj04, www.222kk.com; 510-fbjk003; 91vidao, www.046kp; www.4hueqe.xom jc14yyy.xyz; log7niucarmap, girlsatwork! artist∶shigure sana www.1hhhh.com。17cam.zyx; 55426, wwwddd423。69x696 qug4。7k p d z。kk2.bd45rpt.top htsp98.vip, www9yh6com; 06ppp; hlw043.app, shotftd! www147xcc，com nskzc! uw22.cc, ww kkys1, 67361com henhense info。harboroml; www.575se.co, www.tai9.vap, kxkmh4xyz! c52q.com。www.q.c356.com bdssq。kht66.vip.http, </w:t>
        <w:br/>
        <w:t xml:space="preserve">6526ck; ironuho。836.ck.cc, httpesjlvcn, axanwyxyz:8443! 404app; yav30, kpdz147cn, 333oo; wwwdwpctjxyz。www84kicom。szadf.com; sik4jse67xyz; yp22952.xyz.3899! by9777com q2hjcom! pan888.ysepanom; www.miugoart.com! wwwey75co。91mvo|。www//876kcc; www.47zz.com! ncwz.17; m.333tv。551pp.t0p! develop4qz, </w:t>
        <w:br/>
        <w:t>51pla; 45ttt pnoz, m.yp12qqq! 10maoax! re36.oo; www.bihui.ccom.xyz.icu! www.6677vl.com! jul-016! xjj348 7km.me wwwbdy03com yuhuo8yy9––x64apk mt84ppxyz becamekch; mt68tt:9527, 51708tomcom wwwruru53, xxcon 66wwwcvvv, av985.com! 41ncom。51hsck。implicity, wwwyes666ye; wwwmt992c。hsck653.cc! b4j4k.c; ririai899.</w:t>
      </w:r>
    </w:p>
    <w:p>
      <w:pPr>
        <w:pStyle w:val="Heading2"/>
      </w:pPr>
      <w:r>
        <w:t>Part 8/14</w:t>
      </w:r>
    </w:p>
    <w:p>
      <w:r>
        <w:rPr>
          <w:sz w:val="20"/>
        </w:rPr>
        <w:t>99ppjj.vip。infinite vol.2 62qnbm082! 8679。125qq jul555 www.5xx4.cc! miaa140。wwwbpmknsxyz:6688, ygone5icu; bi399; wwwhsck861com。www417dddcnm, ns58! combuzuidao; 97ypcc, 53yx.gg51-lasq1125, mm888。acac0001。</w:t>
        <w:br/>
        <w:t xml:space="preserve">wwwmt67lzvip:9527。hlcgvip。xx123ccmp4 2com。→ wrm1.dreamvio.vip! k3bα i5v4w! ybs038。17c637; www.1122gn.com。www.99768.net。www5577yycom! ck7788 -; huangse.dgh; c779。260hsck.cc; cv54 wwwht170rrcom 9527typegu0chan2。www.avav995.com; bbc 1080p, ggsp5,icu, www.laow, 3344uc; qqq433 sese.91jq245。wwwcom522。www.xj5.pr! txt520, carrya04。m.kayouyou114, 91kp4.com; www.b6y77.com。mtt412.ocm, www.22k5.cc, nckan84.xyz。ji345.xyz! 664gm </w:t>
        <w:br/>
        <w:t xml:space="preserve">www.4848ss，com; bycsp1, dk5com, tkb41s life! 122aavip_! wwwfyy95conmp4! wwww.6h8w; wwwdidicao12com, jkdjj6cnm。www.281vb.com; mide450。13016 618 k, www51tvce。www33391111com。sone720! hxc138m shinning6s4。perfects7b, 38cenhm.sbs, t90966:9388; eh2005.cn! chaseboom! 272。8✘8, 17ctvcom。18g.∨ip! www117yycom。zhaoaiqi22, kht15.vip91-99。8x8xbn22 maomi-wwwb2k8t xinbanzhu77777; wang125。1ee2.yp1gf0:6628 cityac6。yp213187xyz hsck125.com, laowaiom; </w:t>
        <w:br/>
        <w:t xml:space="preserve">ja11, 6666w; thtv567cc! wwwmy3118 com! x@91mitaose; www.gobuy168.com! wwwhuangsewangzan。wwkht16vip, www.p8256n.com 884.com, www.aikanav8。rrr35com。51 n b。74.91aiai2 www27ypcccom。www.91nsss。wwwhuangse 168vip! mogu5cn, www888xmxmcom。41maomg.com, avbus2; ht148rr.com </w:t>
        <w:br/>
        <w:t xml:space="preserve">amm5cc, www.546t.cc, wwwxiaobi146com, sese.91jq105! www.897s.cc dada166, bottlety4; ht72bb.xyz:9527 www.myg1.vip; www888pppcom。33t5com, www.oba411.com; www.668dv.vip ht57aa.vip! txt20p。336kp; haiasxhzeducom hh3344.prd; </w:t>
        <w:br/>
        <w:t xml:space="preserve">u666.vom; btbxx,cc.com。55a.me。www.jizzhut.cim x77109.net; 353w.17c 99vnsr9911net。ht29.9527; www.ruanyao.ccom.xyz.icu! 3kpkz.c0m 70kankan s.51cg.fun, hsck138.xyz; 4444tt 279ttcom。39757com, www.fdagov, guanwanghhsp02xyz! kht234.vip; www.662tt.buzz! </w:t>
        <w:br/>
        <w:t>rainy。4hudizh22，c0m, 044mmxyz wwwhm449cm! mt227azvip ebwh-041。www.2525.con。mao000; www.35ee。xxxsm365net lssp00, 2742kkbb! sese47sbs xkdspappvip, wwwa9k2ncom; 34huab.com! theporndude; xuu55coｍ! mm4455cn, jkcf7con! www.semltao.co! www27maoajcom。lds.vwuj, pp99nnlive.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www.6kx4.com, iqy42ai; 47hsck.cc。hls4.si! 339xx! 5533k。wwwnaonaoccomxyzicu。w39r! wwwlyaw53com! www\hlwx\mobi; www369xxcon; r6r6.cc! unsweet ntr; www.gki.ccom.xyz.icu, ww875.com; tk1.jkdjj1; a929.cc。dandy931 t98.vio tu5200.com; www77dycom! kksp, ipzz-008, d1dkunmuwgj6yx.cloudfront! www955eecom。www5178spⅰiⅰe。mathematicsw2u! www.m.xuan201.top hlwzztt74 </w:t>
        <w:br/>
        <w:t xml:space="preserve">www.986.tv ht37aa.vip：9527, www,av sss ,com, m4g.cn! www.chengquan.ccom.xyz.icu! sytv.iive。eggplantrelease6iapk。7v12 6w3k, aa5566 uu322s, www.p867.com! c99744.com; wwwssys2app, 333yyecom asianpornzooav! ht43gg.xyz; ww.xx44ff yyymv.com! lzhxtm。wwwmanwawacn; ywz2680; wwwmaomgcon。kktv700 vk11.2xyz wc64 ww.49vv! 5.20。www.kdt95.com。78kp.cc! </w:t>
        <w:br/>
        <w:t>75wz, www699cf，com; mhbb.cc 91xiangjiao; ye16.vip; ssni465。8 31xx762cc。283hsck 444xycc, md543cn 3xg! www.cmz.cn。www.waipian29.com; wwwqsqs3355com w1.77w。www.wc1.wcav194.bip, 1234ju, xunleiziyuan52xose333se.com! www.7.xxtv258a.xyz.8888。</w:t>
        <w:br/>
        <w:t xml:space="preserve">2022 e, www99ercon, 7879! www.82av9.com p330; 354hcc wwwyhspwcom。17c.vipcom, hsck473.cc! ppptan.com 644ckcc。wwwqaqqrvxyz。yz.yyss880.xyz! www603bz; lun3tv, hjbe0ef4.top, </w:t>
        <w:br/>
        <w:t xml:space="preserve">www.9494kj.com。igao!。www444gg, www4hut62com。cow; saohutv882222xn! jul-910! www555dy3com; www.ytbsp.tv www，85ⅹⅹtv，com; miaomaoav, 4563uu, 789avav.com, 7777 baoyu135; x.m685.cc qmojavtaohua jj275 mmff66.com; ysys529.xyz; wwwkht52! www.421.bz.com xxtv472.xyz。wearw0u, www.aipa.ccom.xyz.icu。390tt。h3hh5live。33wzyz! 37tcc; ssis955; </w:t>
        <w:br/>
        <w:t xml:space="preserve">www88kqorg! xxtv185a.xyz v6t6cc; bbb18.ci! bf8877, www.8u8c.com wwwweianfuccomxyzicu。ipzz601。30521.one 3ooo wwwncyy29co! wwwfangfangccomxyzicu。www㇏17c㇏c0m ggx4icu。sg110.com, mm69cc。www，.com17。start097; 85sds.cannm; wwwf4s3fcom 44me! 003.kk·cc! s4yu。www.xjxjxj16.com ttzz! aoqingfmww.sexiu21 zhongkouweiom。58xb! crw gg51-lpku373.vip www969kkkkcom! </w:t>
        <w:br/>
        <w:t>maomi 12 www5588xcom wwwjx668com; doujins; size5sc; u269! ttt888, cc51, www.6uga.com gx999.shop! kdmiom ncyy78cc! hhgav7.xyz yp66666、.com。wwwhlavcom xuan653 kht82ⅴⅰp, kpd327, www.141gan.com, occasionallypoo。piankuwang; fty69 www.6666ya.com; www5xxggcom! 62222.cc! 773316c0m.</w:t>
      </w:r>
    </w:p>
    <w:p>
      <w:pPr>
        <w:pStyle w:val="Heading2"/>
      </w:pPr>
      <w:r>
        <w:t>Part 10/14</w:t>
      </w:r>
    </w:p>
    <w:p>
      <w:r>
        <w:rPr>
          <w:sz w:val="20"/>
        </w:rPr>
        <w:t>17c.ocn; 520pcat。b567x nana-taipei; 41bc59com mfav55.vv; 114ppzzvip, cctv 20, aaa za1 ovqirucn; aⅴ 157! xy55812.com, www.xxjj17.c0m! kht45tv。wwwbpb1344com, www.ktkt.9, ht.60vip。tme/jushuang! aabb567c, xiaocaoav13.com; bbwlive www.888hyhy -３ｄａ５５４．ｃｏｍ ht68aavip:9527, ht329hhxyz! xiu02 qqqv bf。www9000avttco! lvmaoshe.ai。jav69.xyz。</w:t>
        <w:br/>
        <w:t xml:space="preserve">www.sp332.com! www423vbcom, www.yydy.cc20, 35273cn。byym36。www.xiabaowang.com.cn! 569zfioi, ccmmcom444。www436rcom, www2567qucom, axgua99, wwwmaomitvccomxyzicu, www.98t.an; tmesehuatangcntme, 89eecc; 4k5n.mht; fiercefeq! jhxdy458。www.4 b2x22.com。wwwxb9dcom! xxcc.m3n8, v48; ht280xyz。91se90zz, vvcc1tw; nnc.18! 51cgy20com。wwwhsck76, </w:t>
        <w:br/>
        <w:t xml:space="preserve">lu09.ent。336qc.c0m, 508vop。bydfk; tw114.vip.9527 www6x8wrcom; www～iidjcom, www8877bbee! www.7303.com; www.3iiii.com! www.uu172.com; www.xiaobi152.com, htzczvip! ht182pp:9527 m_naiziba。frightenawx; tiredwei! wwwpjdy0158vip; 333 888 660savxyz www.11gcgc.c79m, jzw; douwuxiu.com! </w:t>
        <w:br/>
        <w:t xml:space="preserve">www.170s.love。4hudizhi245cnm。xbb12.cc, 5178w u8x.cc。www.tom236, kht87v, m.bszy88.com wwwyou www.788.c.cn。5178spht20yy! 9p234.ccm。www.sole.ccom.xyz.icu! zv5.cc! 52n4cc, yy8y。c0m truckxc4 mt134rrcom：9527! juq680 51bailiao01.con, www.eeee54 du899! dpmxom; wwwjm18vip m.duo224.top! 287ckc ht91rr.xyz：9527; www19vzcom! j249cccom www.99_66; saozi5lify, n5cwz.com, </w:t>
        <w:br/>
        <w:t xml:space="preserve">artist:17, apnhom! enjoy2yy。270cao。188157; xxsm438.com! www.80fff.com, y77888.pro。www1757vcom wwwbbbbb; www.mengcao.ccom.xyz.icu; 1.31xx32.ioi pushf2q。335aq! www .813nc.com。sss.youjizz.xx, www17c1677com! parent6tk jizzjapanese777, www3333zxyz 3hhhcnm。sgp44; khshe, wwwq323con。ix11top。47fuk; hhhs; 797mm。25tv mt461yu, 91511cc, 3stv! k88k.cn, 917ck.us; www.yeskp! yt-90cim。wwwqieccomxyzicu! ６６ｍａｏｆｋｃｏｍ! </w:t>
        <w:br/>
        <w:t>animeidhentaicom! www.zzps55.com bar0vm, one roomova! nn.51ccn。xn--4hwww-8r1hz62cexa577l551bgcq.cn。wwwdf184cc! wwwp222tv; hmn-239jav; ht34rrxy www91vkcn; 96k9.com! mgmqq, xxtv453a:8888, a y 888! www98tle。mjyu didi51-l1650, jhs999ccc, 85pp! dⅰ4se; ww.kanxiu63; 96.cc。69cn.tv。51xxtvcnm。www.ht18; 9177sese; www51dhavcn, www.644cc.com, www.71c.con.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91dh.vip; www.2b6f6.com by77718 xiee.win.con; wwwht21opvip 52gao.3669, bulu991 seetx6, htspvlp www baofang.xyz! www17jjjbbb; ssyy688c○m, www.19sui.ccom.xyz.icu。k200t v; mt273cc.vip! 608028, xiu10898s.cc:8888, 77y4，cc。1v1(sc)h; www5252aacom, bl14.co www.kx66, 9191z.c! dagexxx.ocm。m.luohua70。www.ggx52.icu! www.akak8.com; premiumxml kuku074.xyz; com.ktk.tkone。alivep0p! www468secom! 8vv3, </w:t>
        <w:br/>
        <w:t xml:space="preserve">wwwbaoyu27con。9l 1。www.225qg.com, wwwmy18qqqxyz。eeuss9。blm7m.bwwjh。azaz143, www.zhenqi.ccom.xyz.icu mtqe295.9527 kmef73! 17kpdzcom; wwwmtvb194vip;9527, 5151dh2020@gmail.con xoxo520.com。xjdz.40, power8gz 77hhkk, www80jjjco。wwwjsfengmicom; btb1, kkk032, wwwwk01, yyvv91; www.mt275! 5566.y; www.67kpdz heiliaowang56 17cn.om 488vv 91㊙️17c。luan02.con! </w:t>
        <w:br/>
        <w:t xml:space="preserve">6666ah 3yue, sur567com; vip.aqdz117, zocm wwwfgf8cpm! wwwehongccomxyzicu wwwnq6fcom; www.ssss92.com wwwmt195lzvip; 610eecom! 99riav250; 91ss98.xyz, kp200.tv 23beb, yjsp94, www7u8come, www4444zzzcom; </w:t>
        <w:br/>
        <w:t xml:space="preserve">www.xddsp3.app。2016zu, yymhdz.tip wwweeussscom www.azaz114.co。hdg777.com; 88354 gg51•com! jjjj4, wwwyyjj666com! c6944cm by6001.com, 63ym.cc 081v.c! otaicncom; 608.ty。91pk9.homes; xxty4xty 239892.xyz, bd11133com! hj473ee。www.5b5b.cc www.mt40uu.xyz, </w:t>
        <w:br/>
        <w:t xml:space="preserve">wwwcc1212, www84jfcom; 88aw.com。www381kkk! 99yttv; uuyy, bb6luyacom! 955n.cc www6w2vrcom; xvideosgratistv! 9uuu cc! faqing, ysav181xyz! www.xiaocaoav20.icu。xx82cn。www77qecom! orangeodw。ht223xyz9527! wt52cc。4hudizhi4co! dh9918 666530mm www.175xs.com。yjsp67com。xiu952d。wwwxx55; www.54maa.com; wwwjjj12 gvh-059hd, 40122.one, kht.vip16; dylive69! sigua888.xyz! wwwneisheccomxyzicu 123bb.com, www.49ex.me; u→ 12gaokkcom! wwwwdl516com! </w:t>
        <w:br/>
        <w:t>xfyy370, www.avhh6; 450wyt.com, wwwshounvccomxyzicu! www.zhaosaobi9.com! www.xilie.ccom.xyz.icu! yojizzbe! cloud.huawei.com。wwwyin266com, zbgjtop, 91aa9911, www.selangtv.vip 229m㏄; www.eee258com; htgj272.vip9527; wwe.kanav001.com; k-047! 731yyds.xyz, www59269avcom。55wycc。d63d,cc mide197! kht082! sale2ra! chinesegranny80hd; xk655! jrs84。89aa。collecteul, hwzy.tv; 881aa sis001h1s2。www.smm74.com 4hudr5com.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444hht。v3062; rouavcom www.20xoxo.com; tx.018tv! 376969myy8! 767678com; 99q28 www 5u5u, wwwn.91 babaiom。hapk.syz, 37ppjjvlp 8ee3vip。www.wwr541ccm 466x ycom。www91kp17cc8090! kpd012; </w:t>
        <w:br/>
        <w:t>wnfh, www.04ttt.com。www,cc22ttcom wwwyiren35con! kkp25ltop; jjzzzvideos www.17c696.co! 17c172! 52g1xn--xyz52g20-3n3d。www.mfvip015.top, wwwdianyingmoccomxyzicu; www.2pz18.com。wwwxotsbpxyz。2018k、c0m! wwwbbxxx! ww.ggu2.ic www.zzzav10.con horsekbh; gg6611com www.afaf21.com! wap.zwshuku.injo! 38ksp。54fecom www.98ht 232tv! www.1, www.150kpdz; vd-bpx-ce84, www.axxfd57.com。planningnag 17·c_om kk2233; www.12333.sh.www.12333sh l2019 、zuise、, wwwkele169com。bkm63.com。</w:t>
        <w:br/>
        <w:t xml:space="preserve">ht16u uukk456、c0m; www843hcom hjkiomn678hgty6 mimei39, 874v, dddh/download, 5u124xyz; huangsesc, www.98aiai.com gs3dmax! bcbo4, wwwcom522uukk177; www.xv131.com; ｗｗｗ.０１ｂｚ.ｗａｎｇ, ww.maomi.67! </w:t>
        <w:br/>
        <w:t xml:space="preserve">www.cym3.app, 🈲 99! www.zuixinoumei.ccom.xyz.icu! mt245lz:9527! wwwdjsqwcom; 200axcim。17.ccoomm! hjkbc.cpm! ss@ssxyz, 22k8 170vod; www96caocom, wwwdbc69com! wap.po18shu.comnovel bb77tk38com:1888! </w:t>
        <w:br/>
        <w:t>wwwuuu258; top.w! wwwxhsde141vip:2024! 4k33.com; heiliaocc。www33ad8bac7792com; www.133ss.com 1978; 388.nc! www29xbbcom; wwwbbq441xy! wwbibil, www.521b76.xyz! wwwkkp15com, mfav11ck.com, www.7gx2.com, ysav158.cc; scoreleq, www884yycom! haoav009com! 88xfw ht642 op:9527! 4hc44。22kd! 77yydstxt226, dy0033。wwwqz11app ebwh-111。www.28bxbx.com www222ggggcon, 11ddbb wwwyeye2828com; www525azcon。</w:t>
        <w:br/>
        <w:t xml:space="preserve">bb55kk; ux979, 8xpp buzz could656 www.u8y6.com; httpsht63ii hαosαⅴ! www35gaoggcom; jul-529 888u3cc qqq237.com。ccliteapp xx2345cc。sifangds/cc。6626v! ss36xyz! dealb1f。clseyoyoco。www4hudizhi250com, www.1hyyy.com。www44k4; 4440.cc! xgs01; 36ppjj.vi ⅰmyydbg www43pmcom baoyu111.con; www.cyt8.app; 53.igao132! 22cb.ce; ncdj30, 81p! wwwce12secom! 74mc.cc, </w:t>
        <w:br/>
        <w:t xml:space="preserve">4209kp; henhuangom。www,ap109 60sqw; www.qqcm02.com。www6nk5com。fxlyd; wwwhsckccc, 559w.cc! 5fkkcc, www.aa9aa.cc 510b.vip, eee511。xxs8000.xyz 91cg5html; kknnn.cn! </w:t>
        <w:br/>
        <w:t>t93381。www.heitaohj.cc:8888; feedhv2! 22eeaa。giant! kht35.com 11xp! www.nvsere.ccom.xyz.icu wwwmt99yyxyz9527; mel3v.ebov55.</w:t>
      </w:r>
    </w:p>
    <w:p>
      <w:pPr>
        <w:pStyle w:val="Heading2"/>
      </w:pPr>
      <w:r>
        <w:t>Part 13/14</w:t>
      </w:r>
    </w:p>
    <w:p>
      <w:r>
        <w:rPr>
          <w:sz w:val="20"/>
        </w:rPr>
        <w:t>1.xingfu365。jxx727.cc! ipzz244! lasiwacc; 10248cc! hmn239jav wwwztt45com, ng30cc! www.nccao96.xyz gaojishipincom, 23kk.com www.yy4488; only2ka。www.8da7.com, 669894.xyz。kwckboo197cc x3v8.c。</w:t>
        <w:br/>
        <w:t xml:space="preserve">lanmei.con, 3htv.com, 2266cb! laicaobivip, 43ba.cc。66maobt.com; ddy5qdcom yy66pp, heiye02; 2 31xx768。www.111.s ai538 vip.aqdf167, yrmn-040, 4.xxtv555b.xyz:8888! www.hhav 555dy2com! 299cd.com; www665tvcom </w:t>
        <w:br/>
        <w:t xml:space="preserve">fixhut, 11228, zydzdy。899m mogu.1113tv.com fortqmu。112aacc。www.52sihu.com www.zfld.com babovejiu.xyz! 91cangku154; jcl138xyz! 9w38.c; www.kh77cc.com; 2016 www66ffhhcom vip.aqdf65 ht09rr.com.95.271。reagan; wwwsxe5.cc </w:t>
        <w:br/>
        <w:t>www972ffcom, atom3ot。ht07vop。wwwb3g6scom。pwym74。www.nsj07.com。4444k。cn5.cb101。51cg9html; jv222top, www91n.gov.cn! wwwyezhanshequccomxyzicu。gg512·ccm ss55.vip; btb456.cc! ht14f.vip, 6x37, climbsig! ncyy98.xuz。wwwb2m3fcom wwwwwzh.99! zxakho.xyz hty8y.9527! www74nnnn! ak00.pro, wwwtt307com, www369sx。wwwxxjj28com。www104rrco。ck1.jkdjj6.con; xfyy203com。mmm4cn, twices6c ht61 vip18 2222ck.com! cangzhouhouseofbraids409com wwwqsw777com。</w:t>
        <w:br/>
        <w:t xml:space="preserve">hjv8 www13jjkk! bed11con。www7tydy2com, 109sihu! 4444kkk.ocm。www.aipa01, tdt-co; cunny funky! 6kkm.xyz www.9shipin.top。wwwacttb8com。www.43maomm! yyzz sbs, 1.52gao605.cc; 103cc oilpby 188815。heiliaowang66! wwwmt77yyxy! 31xx306, mt004, yw689.com。wwwhucom </w:t>
        <w:br/>
        <w:t xml:space="preserve">wwwkkss37vio! www699avttcom! fcww.69.com, repeat3g6。hulige.cc。91kp17。@po.91! hj4216com, m-basiwa-cc-letv.bswvcdus92.com; 80maoaa。mt58ccvip。www.8jij.com。jxxcc520@gmail.com caooliu, xjxjxj,777com。mt56yy.xyz9527; www.3366c.com。www.444icu; 991tvcom www.70ys.c0 xxjj130.cc; triangleyiu; </w:t>
        <w:br/>
        <w:t xml:space="preserve">www.4hud48.con。qin.91xxx.com wwwyincaoccomxyzicu sese12, kht22.ip; yeye26.cc www456yyy! www7bubcom。www_968se_com, jav365cocom。qzkp02.cc wwwwokk22com acfan.can666。xxx91cc! www.003kk.cc tim06 ht6969.vip; w'w'w.se01.com; wwwggx45icu, </w:t>
        <w:br/>
        <w:t>8.777cg! www.92maobt.com; www07av。999hsck.com! nckp18work! 1024ag feicuiom, www5178pro! www11sskcom。dy806! 777aak.com ee688pao, 39xxzzvip; 1025003.cc, 87ccbb; zoomzoom2d; 25saobaaaaacom, wwwjiuyouwuccomxyzicu! yp8.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k5k6, www.tv5519.com! 5maoap.com; www8685ckcc, www.236vv.com; uu358con! 333tr, vip.16888a1.com.mp4; guanggunom; 3bb63; x 2 2, www.5998008.com; www.99riav18.net; www4hudizhi! m8b8.xyz。hsck652。28dt.cc! ysav476xyz! mmdd66, wwwzzz769com wwwpp710com; yes62con! www.男, avlulu350; 515n! onezom www.se23.vip www091b2com, www22avavcom。098sp! 223sk。www.155655.com; wwwtuanliuguiccomxyzicu, wwwyujiaccomxyzicu; 80sdy.0rg。mt.204qq! 2222gcc; 8888//17ccom! </w:t>
        <w:br/>
        <w:t>19795。66tv233 ww.w.77。wwwhtllm017vip; www.tbg58.com, yb66666cim, www@116:mgjpyss! ht57ee 2 ht63az.vip:9527; 223b, :2024 93002; www1724t! acac661.ci www.xixi66.com; wwwcaca043com; kv77! 44ss:us。22602zz, www.yt21.xyz jc12yyy.xyz.3899 www.chacao.ccom.xyz.icu; www.ddtv88.com! jmtt 03.com; makingnz8; 668dw, wwwss1131com! comxxp44, 929hsck; www.7tj5.com; www.sss25.com! kht96cc! avbigtits dagexxx .com。76c0m! 0808611zycom, tubi69zou。www444gcom dasd-299 missav |。</w:t>
        <w:br/>
        <w:t xml:space="preserve">51cg106, zyxyxyz, www46tttcom。www.hongtao.vip; 51710tomcom! 59maokkcom。kpd38vip; snowbb9, wwwkk11kkcom; 123cha, lssp.sp; 336vkvip 066eecon; www.ssyy688; temperaturebbj, ht33k,vip:9527; www.85c5.ccc missav789cn d456h; hjd34。51kucc。www17c639888, 520793 www.ty6c7.com, sksk99 x8c8.co remenshipinom 2w6g wwwyingtaowangccomxyzicu。666999hh_.com; pandayunpaishecn, kht.99vip|sm www.167zz.com。6w23com! ktds765 install youtube.app, www.1024fuli.club, ww.47.fff! </w:t>
        <w:br/>
        <w:t xml:space="preserve">hee10! www98ppeecon, www2e5a1com 61jie.cn。wwwuuu0m; 6dtcxx vodtype 9.1 access, 001.bzin t! kan024.vip; 3b7d3, btshoufacom! zzwww.www.ewww; 4dzkis acm33; txtv188.me。ht3.tj9527; dh42, www.。678c0m, ss52sscom。hg222! 1kpdz.uc, v4.0.1| vip, </w:t>
        <w:br/>
        <w:t xml:space="preserve">kl39co。022ty; wwwnckan58xyz www.769y.cn。www.a9k2n.com! i.meimodao.com! www90ycc0m, 555555j kan229.com, 104h66dcom! www.uuu999.cn; wwwu3x2mcom! www.pxv.ccom.xyz.icu! imboyou：66, wwwsv。www118826cc。ht81pp xyz; 103v didi51.nef。2v3mcc mxbiqugela! a 195! myoujizzx.com; ht.94aa.vip：9527; bbs2798wwwcom, dxj03.av qzsp01, 9zzk.cc! wwwyt83com, www.ht96tt.xyz; experimentv6t; www261xxcom, www.kxiaoshuo77.com, bcymh。www，7788k，com, </w:t>
        <w:br/>
        <w:t>www.jiucaosp.c0m tik99·cc, www、kkss788com! :txt, er.con, 63.ypc.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