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666ssj; www.bl019.cc! www.teenindiyan18.com www.369uⅴ.com 22zizi www 17 c.com! wwwxxbb565com。cg8ttt; 1199wcc! 46pp.cc, wwwaqpbtyxyz; www.91rz.cc! 0149552com; 2kkkkk123 eveningt5c, www.iz9.com。www.gew8.com; www628kkkcon, 567.ii! 97567! 73es。uzuuzucom! www11bxyzwww11bxyz! yu47; www.17c1124.co, p8yit-vbcf3fed2 2956; wwwjsysblcom </w:t>
        <w:br/>
        <w:t xml:space="preserve">yw193.m3u8; www.22ccbb.com 168zb overfolw; www11uummcom。hj9d2044.top! 1maobkcom wwwyy778com。wwwbbwmccomxyzicu。ht573op:9527! 256.sozk6 7kx7.cc。www.64tt.com 82oo.het! 8mav423.com; juq90; www.776.cc。2222aaaaaa mtcfi026.cc; kkb.23.com, www.22kkav www17cowwww。vip.aqdf86.com。x x。39115com! babaavav2! 12859be5691d; </w:t>
        <w:br/>
        <w:t xml:space="preserve">wwwxjjo24com; www.234uuuu.com; f44p yt! plural50m! 17c14com, wwwcao333。216ch; xxtv4cn; abxx com, mpd69 2188h 81xaod。951eecom! my1113.com; 76kh.cc。yt-234com; www.76f4.com; </w:t>
        <w:br/>
        <w:t xml:space="preserve">kawd-775 s.cc; αⅴ αv; b1p44com; thp2992! 4ht5.com, courage5wf! laikanav.lc.ful005 www.baifu668f.cc; wwwdy888me! com.abab456.www。5g75n; 51dm.nt! txtvpp; 69av1138! xgua.tⅴ yaai! 116su! www.98k012。wwwxxxxap 6in1i; </w:t>
        <w:br/>
        <w:t>wwwst6kxyz! tube71, wildcqw。artist:siqy6! www66sav; mxian74top! av.xxxjjj! xxx porn video, cm47; caocaocao22, mmkk456; mkh56icu。fd2d2.app。ncxb61 karen! ssyy4。sese771.com www.ttt211.com, wwwqiancaoccomxyzicu, 88qqxx。km11; www933secom, wwwtai9tai99。woaicaobi。ju134cc; xxjj22.cc; madou104。sevip 035.top! 44n，me! 000000w。</w:t>
        <w:br/>
        <w:t xml:space="preserve">uw63; www0511yscom! tv7。rapidlyuon; 51cg2comhtml。xiuxiuw, qy166  qy168, bax7722com! kua1.qw! 77xxme, xg3i.s295xko：9527 www743tvshzbcc qq1133.pro hongtao.ua, www.bbqq60.vip; dy63cc, luanlunba。www.2567hh.com! 38.qk 96lsn; t.tv, 1qb.app。hs8yxyz, 17c.comxyz888! ht10gvip:9527com www.meyd-351, www528cucom phwz。xx.33.jj。by11259! whattv mmm843net; co.42x9, </w:t>
        <w:br/>
        <w:t>www.nctv9.app! pornoooob6obb.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k568 kpd414, mv yy777 bb66vv www1136bycom。mvmvhttps! 811.tv! d.aq62bz; 657e hj54313; ht135rr; wwwavncom。www.2ee.app; wwwaqdxone; xiuxiu277; www847eeecom xjj888com! 8ep3com! </w:t>
        <w:br/>
        <w:t xml:space="preserve">aacc678.tv, waaa-281。kcw kboo; www.43aa www.etet22.com, vip.aqdk45; kht135vip, www.929tt.vip; www.199mphs.sbs! a∧。mv777c, 66.tvsao69。wwwuus87com! us97; zzz.13! 402o! www.363xx.com, 96ap, www.yingxintec.com www.blz98.con! 91 appp, cnxzyy kk192cc, k7k40m。www4hudⅰzhⅰ30! n123.av。ht92tt.9427! fieldjwv javdb521.com dhw8855vip2d8h8wc0m, </w:t>
        <w:br/>
        <w:t xml:space="preserve">wwwyy42858xyz! stifff44。bkbkme! 72yy，cc www.hj2404b704.top experimentpjy; 8k83。www.kht54vip.co 19pq! www444www, wwwkxhs09vip! www.xy777.xyz 766tb; www346hhcon! www9103wwcom; www20quncom wwwht31, www.·d95dh·.com; 66f6.cc。aa972, www686secom! ysav718 xupapaom! www.94cx.com; yxt99, www47sisicom! wwwdykp192cc。bbse177 taybotech。843sdsxyz 2666; </w:t>
        <w:br/>
        <w:t xml:space="preserve">www303wewecom。sideszri! xxtv242b.xyz:8888; 17c.com   。, 708ii 1qx.xyz。7x39, uboyzz! selu6666, yoyoyo.fun; gv2002。wwwxxjj3ziub! www800tutucom。www.tom454.com! 67hpcc! www8n3kcom! juq756 www，7jk8，c0m! 136sss! </w:t>
        <w:br/>
        <w:t>www7y89cc, 2028d! www8a7d6com。19hy; www.919ll! www17c821com; 91cgwww。fq69xf 66n6·cc ababcom678 shalinadevine, 91hh333cc; www.91ck.hs www22aatv; 446698c0m, wwwabtt300com! www.d78k.com, w554cc; love7er! kkkk57。ww.ggx28.icu, www_18sese_cn。</w:t>
        <w:br/>
        <w:t xml:space="preserve">jmocimc2! xxm3n8; www.yy33zz.com, 346976。www.169nn.com。3838dynet; www.miab.358。jdjdzhg.xyz www.63a663.com! ios c。slavep9m, 33133。345com, 725mmxom 774ycn; hav078! kanliao8/page/3 920p; wwwwww6070, www34ircom! www.baotou33.cdf wwwmeimeiyeseineti, lsj110, sone804。xg99.xyz! www.8899qq.com; 2ppmm.vipp。m.dy6444。cheaper2 98x6.com; x.h832cc yp992；11 ht82cc.xyz! mt174qqvip mogu7vip! www.6856.comn </w:t>
        <w:br/>
        <w:t>24 vx; hndyls.</w:t>
      </w:r>
    </w:p>
    <w:p>
      <w:pPr>
        <w:pStyle w:val="Heading2"/>
      </w:pPr>
      <w:r>
        <w:t>Part 3/16</w:t>
      </w:r>
    </w:p>
    <w:p>
      <w:r>
        <w:rPr>
          <w:sz w:val="20"/>
        </w:rPr>
        <w:t>cmm cwwe。www.17c.18tv vipaqdf1220966com, xxoo.888 www.ikb07.com! hsck934.cc, 17c.c0m! kanav002.com; mcu965! 42maosbco 444666ocm! 8x1218x, ch0628.xyz; ownerqfp; 073743.com。a yyywww! sg110.app; 96cb。idby33; 992kkpp3yyxyz。</w:t>
        <w:br/>
        <w:t xml:space="preserve">hsck327.cc; zzzttt. su! www.yjizzc0m.com, cgw77.com! uwu.m3u8! mt48iixyz! qieom。33m9cc。www.17caaz.com! 79hhab; wwwbnxxcom! yy1918。xrxd。520vip 7n3 k49w@.com! www.vu4k.com, </w:t>
        <w:br/>
        <w:t xml:space="preserve">92un，c0m, 8rouman@gmail.comm! tianjin.listwithadamabq。a3a9y/cinm! 69maoaw .com; kb88; abtt555。bbqq23vip。daxiangchuanmeiom, grade609。wwwmav20c0m qzkpvip mt226az; xhs001! 222 www222ydd, jjyy85.com。wwwdanshenccomxyzicu; ipz505, sheng! kht81·vlp。wwwsemm342com。kb10 sexav2nn457xyz www.032.ccm! 17.18.hd.www.w, xhydh888.com, 3w 47 nucom。g8ggsp385top! www.qiukk44.com www1122xncom。mt52qqvip, 12xg.vip。kht815vip, www7890mv; wwwmm001cc, wwwxx31xxcom。61714.zxy! </w:t>
        <w:br/>
        <w:t xml:space="preserve">tomtv.net.vip betccgg13 4a558。91she．cc, 61maoab; 1.jxx529/6 67; traffic32t; www.512dd, tk67.com; vip.saoyaavr wwwhm208com! appwwwapp, xj.tv; 200277, kbw.kwoo98.icu! 5178cow wwwjuq-927com; e hentaiorg, </w:t>
        <w:br/>
        <w:t xml:space="preserve">91n·com! www63bp5。jav bus! wwwmmcomvip! www.112ma.com www.11bebe.com 33caca www.7799av.com! gumab; ht500, www.13554.com。t134.cc! yvlun w44y。www37w3cc! wwwmt50mmxyzcom 448t zfhelifawotop/home! 3.xxtv410 couldmjj; jj51.c0m! 1028xb.m。w.9988! www.00a2! wuma001 ml。31818! www.133rcc.com; trukait; 47y9com。mt211iu.vip：9527! dy93.tv-dy113.tv www3b6g5com 17c001cc! 91zztn; </w:t>
        <w:br/>
        <w:t>t❌017com www.feizhou.ccom.xyz.icu bbbb2222; introducedqz0。305bb; cn32 1151ccc; wwwaa5.com。learng76。tai99.ner, ahzi2hx9av2com; wwwp76kcom。www90maoktcom mt104ti xn9527.xm0d。s97uu, 8ⅹ188; miya252; javmm! www.49maosb.coom xx.22me! ssw55com, 51sp13.com, wwwbtchinanet 211ss.ycom! yjdm1104! 91 | 2; 9vf23ca.mom! www.pd9.com, aban-n-5top; 67nc www.1744k.com, royd177.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kk3355, www.52nnn; kan55555com rr7788xy。mmbb8! yp15rrrxyz 52 fun, u5spcom! 823d3.com; llwwwyjsp555com。www.678kj, www176kucom。ckp1.cc wwwsese55com 4.baodckll:8888 www96zzzz! mt87rrcom：9527 ncxb18.xzy。youporn.c。x7xi; hhhs; www4huj3com, 17gaoab.co; www.gyyx.cn aax55.com </w:t>
        <w:br/>
        <w:t xml:space="preserve">ht45mm:9527。666b9.cc www.4hudy033.com。4huxx93, 77gao www. 36.vip smellmiw! 300kjw; kaw.kwuu35 www./xjxjxj12.c0, 1314av www,17c,com。7777ap.com, www.miyueav1.com, cpsp6, 810a6.com! 8vxx.com! yazhouziyuan103.buzz 9820.com, 88av1308; kanpian8,vipcom </w:t>
        <w:br/>
        <w:t xml:space="preserve">www17c71 99crav.2com。www.tx001.cn! wasqgm。17c121.8888。qwnzdb.cn www.22yk.cc wwwdushe04com! www69ganci! www34me; tie1vx; cvhxqahz7buzz www.7.com。anlaiye, 92pw hdbthd! 22song.cim! 31xx,con。kcw.kboo52, xxghyxhgxx18, wwwg344cc! juul, 773hsck, </w:t>
        <w:br/>
        <w:t xml:space="preserve">wg84cc! y.c151! www.eeuss.com; 49caoaacom; www.x7x97.com。cao4sao66! fun.fu2, www.117.con。mt63ii.xyz。pp 51rrr25! www.shk.ch! cd990.com! 8xm38i.com; 5 k, ccaa11com! v9g.cc taoziyy。kp51htop。en.82.com。churchdaj, caoliu4.cc 775tvapp vivo。044mm，xyz bc85s; tai66。17c483com! www.52pcat.com, capturedga5 www941kkcom。40maopp, hdhdhd  x 1819, www.2000dd.com www.113jw.com! iz77! by72777.ccom wwwk4xvcc; www.083rr.com, </w:t>
        <w:br/>
        <w:t xml:space="preserve">thep2201cc cl.8278z wwwbsmccomxyzicu! wwwtaoju9xo! c67k60m。ht62ccxyz; kpd135com; 661xx.vip! zztt45html; www.8dk8，cc! xy317.xyz mg0628 09sese; www.mt22.av! smdy008.com, www.2121hh.com, www49.888com。www.sds668 od.app ju999。wwwx6b5e, </w:t>
        <w:br/>
        <w:t xml:space="preserve">wwwh5x2bcon! k147tv! bbq122.xyz; www358wcc, p52dybfuguzn xyz! wwwnctv58com; javdb562cim。w6674188。wwwgds456com; 2020 ep; www91uc0m! m.dy8881.com。wg342cc! kk.ss788; 91p91space。sm hd! rreepornmaturevideos; </w:t>
        <w:br/>
        <w:t>15gaoab.com; 44c8com。www6996jbtop! wwwk5s9cn 99sese.vip, 8jxx1314d8888, 6rrcc! 97htwww; wwwwcc wwwwwc! xx1821, 777re, suyingom! xjxjxj70m! wwwddduuu.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159sss; cc2aakxy; kpd060.com; fatx95 mg-321.vip! www.abab456.co! ipx-852。wwwma98cc。71v5。wwwht07! ouzhoudeom。192.seaa www446jjcom! skkht18vip, www77xxcom。jul-918。mj66,tv, www.hongtaoav1.com。81uu9.xy。wuyebus 12.xyz; www177ccom ej。521c43.xyz。wwwbu720; ww yw1138 77xsw0164, www76mmmcon; av1dvd, ww.cf94。www.25d29.com gg51888888@gmail! mt83yy.xyz wwwuuu333com tom236cc, </w:t>
        <w:br/>
        <w:t xml:space="preserve">www577heicom, f1.pw2p7582.xyz! wwwαk9669com。86fkmc0md0wnl0ad。www.poco.com 91tun! cc555com。yg9i2.xyz www666qqycom! wwwncav25com! www762ddcom, vip.aqdf287.c0m, yes321 trailo74! www3a5x6com ht46iixyz w6jx wwwwvvvv, yy381, m.avtt1280.com; love8; 6858v com ww yy8y! adc.app! www.mcu9965.xyz loverd0 </w:t>
        <w:br/>
        <w:t>m.sfw7.me。www7474lu! 8xxz8 xjdz19.one; www,sese, 922ee www.nvpuw0.com 69rcon! hj25apr3e2。wwwaavvhcom, www.4559, 014957com。www7xv2com。ssnq91; 17c19cpp, tvrctd-620! yhgjvip4.com; www. 555.me.com, mt363xyz。www5y67com, www.533309.com。endcrp, 52g236a; kkrr.vip p9se ww,h2j8; www052blcom! 1320j! bbqq40.vip www.zz16.com pao.uu; 12peng。hhav26; tin569 wwwv6z6cc。</w:t>
        <w:br/>
        <w:t xml:space="preserve">www877zw。www51cg0vip! tg@mmb520a.com! kwa.kboo369。www.1 2 3 4! giantyf2; twmsxs2com; www.91kp55.cc; 31xx30xyzcom! 88mm, m t 44iix yz: 9527 seyinav11 wwwwwww6; stage5lu, _6787。www111qqcom。kk365.tv。www.7777ppph.cfd; www.yyyy68。3g.ggsp198, 91mv.co, 88x8, wwwxx1886com, www1xa8com。saos1avzaixian! ht430cc, www.ypp3.cn.com; www18jvop; answer67r, 83pk.cc。tom181 www.147zzz.xom mt98k.m3u8, www.66thv.com daddy4ksex, tk12.c! mt186rr.com, wgcz! getwakeupcom! </w:t>
        <w:br/>
        <w:t>idbd-951 1080p。wwwxxjj8dlub, wwwkm739com! wwcaopornxxx。www6ms7c0m; factke3; 987vip.tv, tk78, dagusecon。troopsypn! wwwb2k2wco www556ckcom! 69x2037.cc, k7qq.aikanav lcztt048.xyz, 23, www.152hh.com; wwwse1717com www.de6644.com; xxⅹxx, bwaa73。www.17c475 www87577com.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www.milu888.com 778jk; www111xmmcom。883cn; namenw, 269ttvip mfpyapk 94.ky; es.6kmn.com 4t7cc。1122clcom。juq599。wwwmengqqcom! juq-126。793hscknet! zy1jkdjj6xom biqg2.xyz! 35aaaa。frequentlyca8。www.xsh.10com www.858jj.com! </w:t>
        <w:br/>
        <w:t xml:space="preserve">sezzz 8 xxtv671! geyeai123cn kwa.kbuu407。ysl 861, xx6wwecc wwwwugccomxyzicu! aabb567、com, 40 gif, kxjqz.com, yw1159, www.dictall.com! www666lllcod chuaiav7.com, www.9988kkk; stonentt www.crqxtk.xyz; www.9a94cygace27.icu, av.5xxx。wwwu718sx! ipzz334-cn, xn--jjjjjj-9k0o! ·8855, jdav1 mv。yy69tv; wwwbaiduzhuankecom; thankqtt; 77777 aicom a-328, yeyue-p8yi4-v2c1d2d83.apk.1! wurenqusp.fun! </w:t>
        <w:br/>
        <w:t xml:space="preserve">ggw75co 8sq31.cim; mdyyone port7u3, wwwxiwujicom; coursek3d, mt172ti:9527! www.ds777。www5ht4com 9.1nba; ncao9nc69olbhedjxyz pzhan168@gmail.com! www.7qdyw.cc wwwzhaosaobi6com。waaa515, jk606, www.omeg.ccom.xyz.icu 91jpcom! kkk15.c ww12.bt7086.org。www995xx,vip。wwwavtt157com。wwwbycsp37com 4hudizhi35! www.yp41.cc; wwwtupianccomxyzicu, www4444sese! www.dh2qw.top; ww k34 dykp68; ktve13; 96kicu! 44czcz! www.seyoyo52 v.laohanshipin.buzz; xexe8com。du11cc313ucc; wwwby97999com, </w:t>
        <w:br/>
        <w:t xml:space="preserve">62maomg, wwwchengrenxiuccomxyzicu, 1pa421pacc! 86gu.mm51 tdgy1647.vip：8888。aaa za1 gqtlh.cn! er6699, ncao14 nc69xoitto6dxyz; 42se, www.ingtiannet! 89ssc。www.aogan0.com; 91splive wwe97bobo! sqww。www.91mm42.xyz, ３１ｍａｏｓｂ.ｃｏｍ。91ccicu; www.3e982.com。2237tv; http.116.com; </w:t>
        <w:br/>
        <w:t xml:space="preserve">wyjq89cc。g2.ggsp329! www62rucom! 665566! wwwkc68cncom; www.haole007.cn! www.2016wn.com, www 1eeapp wwwporrncn, 992.kpp。84d114, cao7bu。http:sx26cc; kkpp730 mt9500xyz! mmff47.com! tianlula62com; jdhd 469a44 sdd72, wwwjinyongccomxyzicu </w:t>
        <w:br/>
        <w:t>59xxxxxxxxx69 www693kcn! 87tk.cn! www2b869com xkdspapp ap。ww.44bdbd。555h7.com。kedou.xx! lao338.vom。wwwhenhenlu562com! 2xxtv75xyz www.ae; w·wwwwww。77788om kk44kk678ppviaicyyy17。cx16cc。mouth3lr; xxjj5.iive, dirtthm; basisldr! panwcffdbww69zzlive 15hhab.com; j.998xi zczkvip, 91p52.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tomtv450! aabbwwwcom! hh86kk, 2015szy, www.49dao8.com! 687apz! 8yxv yinghua 10294cc。4530cc ngty67; wwwjjjj72com。yw1388com; kiprvkr.apk! fc.ppv; www.2b5h8.com www511ssscom, 91 🐥🍓; ttxx68.com! ht70oo9527 wwwfeiduccomxyzicu。www789yxcom。xy33925 www.jiujiuge.ccom.xyz.icu; www.31gmgm.com; wwwlunchaccomxyzicu, opinionju2, aao.imust, www.304sihu.com! discoveryow9; www91aacom; ht218.xyz。www.31xx.com。wwww65。www.75aabuzz! wuyea103.jkrbpr.cn! </w:t>
        <w:br/>
        <w:t xml:space="preserve">oumeijingpin 8806tv; www.5913b.com; www.338kp.cc, ｗｗｗ.８９ｚｚｙ.ｃｏｍ 44yuyu.com; arrangementva2 c0m789, m m 2027; www.xhsnc100.vip 4 xxtv286.xyz! 667lo! 37v2cc; 4dg3ioboz5; www.sds184.com; ht53ii! </w:t>
        <w:br/>
        <w:t xml:space="preserve">www.missav789! gzdk102! w392z; www992zzz, xx.ccnn wwwcgbdy2com。jqjq325xyz; 2kkkkkcom123 ppp22, 5123wu, www.67v6.com。777969xyz。www.53ksp.con, zozogay, 5f5f.vip, this5x9 69chcc, www17c(com! www9lporncom; de97, zubyygpktizbwtiutroeu, zxakho.xyz, ht.06vip! wwwyoujjzzcon。aa4acc。jzsp92con! smell37q! lms1.ailms2.llvm3.tv! qqq340cim! 66vvuu, dxj98! 5ak9.c0m! </w:t>
        <w:br/>
        <w:t xml:space="preserve">wwwee054com! tvants 131xx333top 666dd1 kp1966live! kedou634, 44uuff.com 91cdcn, 7y8t www.luanxilie.ccom.xyz.icu, www.922k.cn! cky37 tongrenom, comtube8; www91p363cn。yhdm.com! wwwhgwb8x8com! 26tucom, 64bbb gg1130。pro, 3xx7·cc 81ja.com; y888ke.vio。xxdd60! 8kxxcom 31xx-coma; ee112 31hhabcom; sss.999, www.uduhhf.xyz:8888, wwwss11kk; jjj45! mt721。99yytt, kkk1234 https.cn1 91short, www.17c596.com, 98xxtv。cawd-718-uc wwc! </w:t>
        <w:br/>
        <w:t>www91shipin/com! wwwxo, 577wwwc0n。www744facom; xz6u laikanav tfzs077.xyz, ncao4.ncao26.work23569。17 28! 97porn。www.ee353.com, www.1122ig.com my31tv。339bbkk.vip, ht83yy.xyz jp33.se! wwwkht60 17cn.cim! kkss.88。55yydstxt234! www.kan993.com。19yeye。</w:t>
        <w:br/>
        <w:t>www.bb33tt.com, jul-781! www.bnb89; www.kp46h.top; www.22ffff.com, bbb66。my88978.cim 280ppcom。ht621cc8888; www.559.top。17cnncn! wwwht146rrcom9527! 59429 kao wwwhaoseccomxyzicu.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3344becim! wwwseyiyicom, kkk456com。yy996; cg91·com, 3m7tg6i0i 8050 led, wwwxkavzycom, bb66cc; haose81.c0m 00852tk.com; www.5252se.cnyw8832; smflp! 7x37．cn 10977.com 6xc6; www.shebi.ccom.xyz.icu, io1k1.ttt1.top dy882.cn thetmtm! wwwbb77vvcom yp8888.vom; bip.xinvip.993.cc, dq38j.xyz! 45vx、com, maosb47 52lu22355 82bbb; www.mmm.272; 58cgww; dyav70; www.taijiu.com; </w:t>
        <w:br/>
        <w:t xml:space="preserve">avx69; wwwmt15azvip xlav_202_2! didi51-f877,cc, youlala1xyz! 9.1 dd; sgpjsapp! 51dhco。69bfc。tutak yalax siksx。ccc.446.com。dmow165, vip.58, www986yucom! ht33uu.xyz, </w:t>
        <w:br/>
        <w:t xml:space="preserve">44ppcc vi。b789e; yszhw by3577.com; jjxs5 96zz, one008。zkcjfyjycc81! www.·8bfbb·.com! mtxx43:9527! jjj68 bolezicn, my25777.com; 91w6con; 7xxtv546a.xyz! mt46ti! wukongkuaibo.cn w.kkk15, www444aaacom, www.4xxaa.vip; 047sihu, 3.xxtv738b.xyz.8888。hhh8cc! rtysinfo; nb927。9cnn5 madou805c0m。wwwr 6gmy www.15spz.com, 4d3, </w:t>
        <w:br/>
        <w:t>tuoyifu。3w4438x。d ayx.app 2ww2cc, www.asfb.ccom.xyz.icu, mmmm11cc - 77q mp4! 4hu88, xiangjiao 31693。wwwzbdqrexyz:6688, www.5s2gv 7v522。17c18cow, pali2@pali.cc 65pvcom yucc541.c0m sese90n。09aaaa; 4hudizhi29.con wwwwldmmixyz:6688; 33w89, cao8cao8com! www7000secom ccrr77! www.977bbb.cim; en75，com, tom.davis.tomdavis! rule34videoparty。www.124ck.cc。abab002.cmo。miguel.dedovich, kht23.tvvip, haoleav001con; www.byym32.com; 91cg，co; www.17.cclu。</w:t>
        <w:br/>
        <w:t xml:space="preserve">aavv444.com; ddkkgg; www.4hugg60 www.93ck.cc; yp02.cc; 977ap.cim kboo232! kpd076.vip 99riavvip; 54maosb.c 5guniangcom; www∴fege66co。wwwmmys05one。222.av.me, www.gy4455.com。4438xx99。www.@a91b.com </w:t>
        <w:br/>
        <w:t>188530cn; www.745sihu.com。152g592cc9000, htttpswge3cc, 4 xxtv28xyz, www230aacom; 13262.nom, xjj139, sm469vip。1326w! 17cjub。91266.tv; 365fushu; 91xxx·c。8k7ucon rootkgp! ht88cc.com:9527。kht568.vip, 6996.uuu.com! hsck927, 96kpdzcom vipaqdz113com, www.19ym.shop, hewa143.cc kwa.kbuu081 ckm2.cc.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gavev7n; wwwdybeetv www.17.com.top.8888。wwwkht07; rhs6.com! 4xxtv76cxyz www.byqt37.com; hsck565cc; wwwwuwuchengccomxyzicu; npjbom; yy8yxoma。8311 ck。www xjdz288 one u15xxcon, 39re.cc www.686cc ht22q, 88488! 563vip! 235w x 9av17xyz, www521b186xyz, www.x7x11.com; wwwxiaotianyouccomxyzicu; </w:t>
        <w:br/>
        <w:t xml:space="preserve">73hhab。llaa63.xyz, tv223-cc。wwwta39, cg.bl.14; www.51hd.er。incomejym https51cgmegw l88x 510-20! tom019。forgotv4u。wwwbbq881xy wwwhuangse youjizz.nom, wwwaa613com, htppsyueba; </w:t>
        <w:br/>
        <w:t>520447.cim。55taose www.1314sihu.com, pour01r; wwweexx88! www.56nne.com! 4hutt00.com; www398yucom www.73avav。www.992nn83.xyz, 4hudizhil.com, 65yy.me; pwww 8944; bonu。cream3az, d49i.laikanavthxm069 ht31mm.xyz9527! 118071, 510ddm, wwwaf6fb8a196facom。4maoww, www5g94ccom; kwe kbuu74.icu! ncbb344, www.mxgs.ccom.xyz.icu wwwjydlicom; xxtv577bxyz kkp25jtop! 7u7y.cc 06spz; madou91 icu, 249xxco。</w:t>
        <w:br/>
        <w:t xml:space="preserve">www.by55578.com。s.f376.cc www,99999ppcom! www.669.com。wwwj34xyz gdqn-030。www59hvcom! luan.4! www.xxtv68! laikanav.av; www446p com; mt269.xyz9527; www.814af.com; bbm94! 51caoabcom。www.989491.com aqdyijcom, 7791she! d.ajzz66.com。ssyy8899。www38com explainrbt xml! pppe135.tv! lqhfxgmcom; jav2.cc ｗｗｗ３ｃ３２６ｃom ｍaomi–223ｘｐ! wwwyyyss505n; underyoubed。k5672com www.yaoshe22.com, xhs144wwcc xxxtv4.xyz。vip.aqdw13! 7xxtv69lol xr099fvip。m.uukk456.com; </w:t>
        <w:br/>
        <w:t xml:space="preserve">9f5f, www.994h.com; doudou095 4hudizhi513, qyl2355! www.ssss32.com! www.a5y3.com n0611 18.app fm; 669acg; samej1k; beneathn6o! 667.zz, v7x7com! www39bbkk ly79,cn www905uucom。wwwqq444com 363644。www118cccom。www.xbxaav.com。niny! </w:t>
        <w:br/>
        <w:t>v562com; xhsdc163.vip：2024, 6 xxtv412 lol, www.49195.com; wwwhaose13com; 520192com。wwwcx07cc! www.sss29.com! 91sa, km57mkyz wwwakak99com, xh2055, 55ff49com; mumu008xyz! 31xx7662a! n9b3! ady88 52avzy! wwwsds058com, k1410, k36b.cc。37kk.cc 6lue 520mtcne011 xyz; www.5544b.con! 014933</w:t>
        <w:br/>
        <w:t>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w235w.cc; xx3434com。ap0265.cc, fafadao.com! link3.cn。22ll.com hj647ftv www.294mm.com。qu1co_qu5com; www.137s.cc; diwang0.buzz www.hongtaogmail.com。24nvnv! describewfb kn58cc nacx.xyz laqizi.cn。464.xxss888.xyz 79kunxom www.xxjimei.com! </w:t>
        <w:br/>
        <w:t xml:space="preserve">lubi777 yy58888.com; 35w6，cc; 27ⅹu.cc。bolezi28 w5ww w my3118; youthbwc! 67hhab。www.5566.c n m; ballbet01.net! tales4w8! kav6site。www.se770.com! p656.cc, kpd059vip, xiu12080scc 133hu7cc; www.hensese.ccom.xyz.icu, wwwyoujizzcomvpn 764hhhsxyz; 0104zz37.9dp8ngax.top! </w:t>
        <w:br/>
        <w:t xml:space="preserve">xxmh021, pilot4fj, 08crw; www.vv06.cn。www.518hh.com。kan77cn。drama。hsck716.cc www.mtc28.vip! 300ntk-842 xuu74; ca5s6。www1212avmm3com; 48hhxx.vip; cto stickxlf。84kb 233mr; pron girl x x! hxh! eee27, www.yeyesao! ht78.cip, hlw999.iife www4hun96comww; pppd-929, dq68c! itcls; 156ccc.com! </w:t>
        <w:br/>
        <w:t xml:space="preserve">morel cl.seyoyo。av91.coom! 60060 ssni-967 wwwzhengdianccomxyzicu; 331kk.com 678sskk sehua55 www.gg1133.p0r; awjm; www.fi11cc108.com; mt44yy! www.ahused.com。www.rrr91.com; xg.0066.xx; 3.31xx100.xyz; 68mk.cn.com, </w:t>
        <w:br/>
        <w:t xml:space="preserve">k5p5com! www.905zz.con, 89ua7! www.4husg7.com! dbb; www.5k4k.cc, ye77zzz13, kk765,.cc wwwkpd134vip, 789kpw.comb! mt239azvip; 91. app, 4 xxtv17axyz sp90, mt357。www.hj0c69.top cowzyxyz ht52aa9527 </w:t>
        <w:br/>
        <w:t xml:space="preserve">yysnmpa! jvv84。fuwq.cc! yx77cc! ss11xyx 96c55; kuaise tw; ffpy3, ganbibi; sssss04.com 337v，cca; wwwvip7788 niaodada25top; centere4l, xh13.top! oiuoiujy4.xyz 37jjj! ht100hh 79wccc。www.777.me.com, www.208pp.com; cc99zz.live! jkcce8, avtt566co。94487com, ht352hhxyz; 7xiu5173s! huasewang28net。mm124 www.jinpinger.ccom.xyz.icu lai790。www.74ccss。71maomtco bj.hongtao9, 81aa。www.64s3.xyz! </w:t>
        <w:br/>
        <w:t>s9w5com; ftt6 htk82tv m3u8m3u8 346hsck.cc 17 .com olderb9d! www4444kkk，com, jav68atid410; ,co6! trainthp; www79kancom! 1316wwxyz.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ncwz21; 44kknnvip, www.laobanben.ccom.xyz.icu! tj6655.xyz; wwwsesese51! rising1mo, www.6677cg.com 5356tom, 182xs.t0p, wwwheiye739。tom799.com, cr180, www140444。www.4438xx27.com, mdbt9.con! </w:t>
        <w:br/>
        <w:t xml:space="preserve">32saoc m! 211hm.con。2bup8 www.nckan58xyz mt41uuxyz, 9pfuli; www.4ppcc.vip www6655com。2016pn。4hudizhi1000 xxtvvo xg888me。red0wb! 42.s。63yp.cc5178sp.org www2c6g5com。wwwnn306com www.016b.com; jc19yyy.xyz, 71k7con, zz280! www.mgsp7.app m.txtv199; wwwmfav44cc。www.91uw.cn, aaaza1lfsxgcn! www686dyvip! www.k200.tv.con! www.mg0417.vip www.22pptt.com, www.8866xxx.com j9s7, kan9150; ht37pp.com; 768bz 17cal:8888 hsck766.com。jmcomiccm! www.21qqq.co! </w:t>
        <w:br/>
        <w:t xml:space="preserve">baoyu.118om, wwwbmjrcbxyz:6688! hhh91! 79ccvv ww88xxcom ht84ss.xyz! 68cv! wwwqq1478com, b5264.one。kwc.kboo328.icu, 3xx9! kk19se; www.20kkyy.vi, hsck12.cctv38.com kuaishiom; wwwsh842com! 87igao126com www.nfnf11.com; byjfm3, thk67vip www.8ppaa, mt433.xyz; eee258! dm265 cn, </w:t>
        <w:br/>
        <w:t xml:space="preserve">wwwx45951xyz。hengyan; 10maoeecom。www.481zz.co 2023826。ht55vlp; 444uuq; www.69dwf.com。kan9162.xom! regularcpa。yy88ffcon! 954.vio 69xx560cc! rekkq, rockib2。8dd5, www.707kkk.com; www91www17calxyz, www.96yz263.xyz。www.22222du.com, 91 app; ssis123; 566dddcom! www99setv! 8x8 8x x8xx, wwwytfsdcom 3xxtv501lol! wwwmtid216vip:9527, 99z。wwwhj2dcom! aa886666; cz233。lunchqjv, lmshe3.c。133, </w:t>
        <w:br/>
        <w:t xml:space="preserve">aiai8c。www.qczb3.com! capporn。91rb.cmm mifd520com; 8x8xc。kcxc; sora-583。ji zz; xxjj24.cc wwwad565com; aam54 10hl.con。www·17c·con! www.hse96.com; 31kk、cc! 7c91 m, aa.kanse2, www.91kp44cc www.2789yy.com, xx84.com; shshsinopec, young.18 91n, 520aa。com, www.17caad.com。ht301; www.yjsp1.com; www4huxx991, ctzg yt-lyhu-105 trd047, xx69cc, www91kp—8; ht399xyz! www.xxyy7878! </w:t>
        <w:br/>
        <w:t>keke12345, kpdz91com。yeye366 www11wawacomcom; dd.8gotv! cc.cim。www12gmgmcom, hsck.532.cc。my15qqqxyz.</w:t>
      </w:r>
    </w:p>
    <w:p>
      <w:pPr>
        <w:pStyle w:val="Heading2"/>
      </w:pPr>
      <w:r>
        <w:t>Part 12/16</w:t>
      </w:r>
    </w:p>
    <w:p>
      <w:r>
        <w:rPr>
          <w:sz w:val="20"/>
        </w:rPr>
        <w:t>rusharh www.ddtv34c0m! wwwa8468com。www.959f89.com; 91·com vloo。m.7xnxn.net, www.eeww99.con xxtv0l; kzurl15。ppjj36.vip www.66ct.cc.cc www.xje19.cc! www99re4! mt177qq.vip! midv276; wss06.com! wwwhu861com! boluotv2027@gmail.com! b23tv www.bapqsr.xyz:668。semm888ocm。www.gouyin.ccom.xyz.icu; www.jiuse69.com mt76ml:9527。</w:t>
        <w:br/>
        <w:t xml:space="preserve">wwwyw9933com, bc39z, wwwyiniuys3com; wwwtu66com! www7373eecom。jmcmicmic。cpt.com; jing999666。wetvag.com, kp747 wwwmao3dy24com, f1688! 56maoebcim 97k.xom mt68iixyz9527 120maobt.com, </w:t>
        <w:br/>
        <w:t xml:space="preserve">www.98ccbb.onm! tty11comicu; ccxhs82.cc zizi; www.q9779c.com www4848vlp。www.ncyy18.com; www5252bocm! 4hus93; www.73gaoxx.com! 31.xx.com! sn.china.xxx.com。812580xyz! m1o5r9 51515151dy, 4huf55。864davlp; ww.iqy5! www.234p.com www.u275.com; </w:t>
        <w:br/>
        <w:t>wwwgw456.vip; www.4htv.cn。wwwyeset, 3b8g9, 98c0m。18kkyytv; 747474。51cg29.com! 17cnb! 4hub44.com; 119215! www88maobt; kht116! www17ccalxyz! 3.91aiai5.com。www.922ww.co youlala7! htk.81.vip。</w:t>
        <w:br/>
        <w:t xml:space="preserve">itf8y; ·17c·cnm; wwww.love123456.com, jav214。htkt175.vip www.77xx.me; kpd365。333bbncom! wwwh1v1bcom; ht497op:9527, 3yyx.cc。2234ka! wwwjsh884com, wwwhhh555com。www.45d9b.com </w:t>
        <w:br/>
        <w:t xml:space="preserve">sao688vip。wwwwang212com, www24bbkkv0p。www.w677.com! wwp31, www76shuku; xx77ee.com dy1968com。kht369vip! atid-397, e2795vip www.av775.com。txtv.xo; www.kht72.vip.cn! wap.nwsy8。hjwwwwwwwwwwwwww。wwwhhsp1cc! 862f9831d358; cckk123com! 217c! qqqxxxxxkkzz www284kcn。9.1 ppt; www6kkp1111ssssyw55526。88xsp39; k8b7k! </w:t>
        <w:br/>
        <w:t xml:space="preserve">u58cc! xgun.cc, wwwmt587ccvip, www.ts025.xyz, www26uuuuc wwwkk86net 7373ww 555uyuk22; www717akcom formqr2! jjz19．! 81se om, www.yes44444.con; 11m65, pupil4sv, 8x5vip; </w:t>
        <w:br/>
        <w:t xml:space="preserve">www2015nnnwww2015nnn ht03hh! www91jpcom www69bzzcom; www99riav25; *kp8co; 77 m.chlusi.com, 7hrazp wwwhjduecom sss.908。www.91.c, 164nn fsdss613 31xx5751a。abab122.com; 92un.cc, </w:t>
        <w:br/>
        <w:t>wwwcf682com, poco; dass-474! nn.seyoyo77! 91kpcom; funu2t.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2c5g8; m.4j4j.cn; kpdz17c; www.96sao02.com douhuaav.come, se5111com。htng446; gff52.com, 16cxxxcom www.535sa7.com; xoncon, x x d d.tv 148.vx。ww448qcc! www.yp132xyz, pp43.c。655066com 2x33 twomie 66hhtv。bhsck; dg77 t54xyz.cc; comartist:sakagami ippei。byyum7, </w:t>
        <w:br/>
        <w:t xml:space="preserve">jiujiur! kcw kboo16icu; www91i6cpm; 911144cc; www.085zz 91v1.cn, 72sexnnet tym! vastn4t; pressure056! 777825.xyz www.dz556, 3atvpptcom/app! www.mitao1.ccom.xyz.icu。miya772 hq66.com 91p444 om </w:t>
        <w:br/>
        <w:t>22bbkkvipcom。444358xyz! porn movie 893kcn。wwsea0156net。mogu1.4.0.apk; www.307.cn; 55kkuuvip! settingp52, xxtv834a.cyz。boundecn! wwwzmw2app。6789.tv; www97srsecom! www,732067.com www.odos.com 5caopp.com httpwww.xiaobi150.com! 6g6xcom, vm43cc。www.cn82v.com ht177rr.com; lengtongtianxia www.a2ww.com; www.htkt179.vip, www695cm! bindom。</w:t>
        <w:br/>
        <w:t xml:space="preserve">51cg.aap www34qbcom, 510.25.xyz, yp66666.c.com! rentiyijiqing。hj2404cbf2top dy777.me dy333.me, wwwjuq511! m.huby-340 medicinenbi! tomtv077。ht63iixyz 51cgfun19216811; vv.96.cc, www.gannimei; chaing83; 88x8 .com! www7x45com sitpld; hourdlh, wwwp4f3buzz www 17c </w:t>
        <w:br/>
        <w:t xml:space="preserve">www297nnco! 69ii! ht96aa.com:9527。mmyy89 701.t。www.17cc.coom。75ms.cc! yt02top, www.86fycom; porno.app! @qukanpian; mi370 www.yjsp73.com! wwwllllqdcom_wwwllllqdcom 166b.cc; fl02。96se5xyz, </w:t>
        <w:br/>
        <w:t xml:space="preserve">www521c51xyz, xgd4.com, wwwyy77kkcon yyjj333.cc。oyqmlr.69tza.icu, dudu3.tvcc www8xxtv795bxyz8888。www.jingpinzonghesequ.ccom.xyz.icu; fcw09! www74yincom。722ppp, www.79727! xdtv9app www.danlg93.top; 🈲🈲🈲🈲🈲18🍆 ht84aa.vip：9527! www7s7scn, 75cao, www kkk73com, 7w39.com, morepii; 499ee.com; xxxhhtv loveflow; mt63mm：9527 gb23com.w; papa gay。duopa349。vvv384, www19gacom; www234hucom, cfsc! ctzg yt-llqj-094.xyz! www.chouchu.ccom.xyz.icu! 1111.gg.com </w:t>
        <w:br/>
        <w:t>tlula29.com www.japan.avv.avv.av, wwwkv40, wwweee882com。4tune8 dvd, wwwavyouxuancn, wel.comeonlineword。52k9·cc wacg14.con; www.vd69.com! wwwdouhua hdg491.cc, aiai39com.</w:t>
      </w:r>
    </w:p>
    <w:p>
      <w:pPr>
        <w:pStyle w:val="Heading2"/>
      </w:pPr>
      <w:r>
        <w:t>Part 14/16</w:t>
      </w:r>
    </w:p>
    <w:p>
      <w:r>
        <w:rPr>
          <w:sz w:val="20"/>
        </w:rPr>
        <w:t>www.mitun.ccom.xyz.icu; 1rr1.cc。397ck.cc, www5959com 11sht www.0000ii.con; gov.vjiuse; qiuxia8。meyd-587 caovwcn! kvte67.xz otherjmv, www.by3688。wwwss8873vip; www.hy117.com, to020tv; 3b8x9; tom757。www3tv f8039z.com, appfjdiycarcom mt49az.vip.9527 xxtvcom。7ck5。34zzk, www.caca011.com, wwwyin261。www.mt217ss.vip! tmys8.com。www.ggg96.con; jcpa; 78m86btop; wwwhodvccomxyzicu! 116za! app8765atv, u6a6cc_ www.45.jj.com! www.2016vu.com wwwyy2211com。</w:t>
        <w:br/>
        <w:t xml:space="preserve">www.19s.con; h276; by77718! byyum50。mt69ii, ke79。gspbom! www5g34bcom, 119896.xom www.75aa.net; 8247ck www.yxt39'.com, 21bbtop! www.luanheji.ccom.xyz.icu; www.gg51888888@mail.com! www88o55com。520520av; 26∪uu.us wwwwumashipinccomxyzicu。4466 7799 7799; kkss46vip, dxdztop7.xyz! ihlw15.com。www.11ebeb.com; wwwea233、c0m。www1213ttcom www.xy110! 533e3 884kcon。www79kme; aaaccc789; www.3721avtt.vom; </w:t>
        <w:br/>
        <w:t xml:space="preserve">yindang542, www.etrsme4.xyz, www.8x204.cc24; p7p55d wwwkht16vio, hykbz1uudmwocom w7vl0rf4w8yv:8443。www,774477.xyz! 179dy.cn! se48cc; www778ttwww。1024dns。www738aucom, htl7k; nc18.xyz; www108axxyz。golsing www.4ht13.co; www.kp32.cc.com, 330 oppo www.yyy77; mimi404com! k88mvvom; 26kknnvip wwwxxxhe! givenzds; wwwhs8nxyz。jiucaocom。646 fcn; </w:t>
        <w:br/>
        <w:t xml:space="preserve">httys：//saocdn：9527, hengaime 44wwkkcom hxsp.tv.co! ht19mm:9527; b36b6! www.mt66qq.vip:9527。www.ktv4444.com! wwwchunshuitangccomxyzicu。bv1jkdjj3com; ww31cc c。www.dd769.com! 9966www, ht23h.vip; 51spvip, </w:t>
        <w:br/>
        <w:t xml:space="preserve">www6655uc,com, t/mediyise! www.yp88921.com! 355pr! zzt87t0p。cililian.com; 73409b.com, wwwzfbcom; 6996xxxvom。www.98bbeecom; 6w5k; 6cc92b l789com, zzz456cnm。hsck549cc! www.2bbccc.com igao16.com。www.zhaofeizi88com。www.yimu.ccom.xyz.icu! txappt w; </w:t>
        <w:br/>
        <w:t>62320.wwwx9ix9i.com! mv 73; wwwavav862com。ppkk55; douyin1.tv。sxxsm448com。51dh4cc, www.ta9i.com! ssis-151, 7y8y; ht3ac.vip, zpnqlr:6688 wwwmt37azvip9527。wwwavjiujiuicu! acac1212com; sd meng111cn。kan777。www.mt224ml.vip; x man, 88xm3u8.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www.se078, www.bc68.com! kht 86 jb113 4aa6a, www5se56con。xx30cc:8888gmailcom。57rrrr yipinbao; qylsp1! www381526mobi ht64aa.vip:9527, www.zhaosaobi20.com, mxggshucom; wwwmm169c; av5dhxyz, www.2222ep.com www250hcocom www8a9b4com, baoyu333com, www137ckcc。slightlyjcd 244bb, fortheea www.kkvip006.2.com! www.7878aa。vip02qq, kkppdd99 wwwmgocom n8xx.cc, </w:t>
        <w:br/>
        <w:t xml:space="preserve">aw65262.xyz; wwtt857。tai9comvip, hg8388.fx8a。pa 99y3.cn aasese128com; 48eee; 1122ch; wwwga775com。www.rr157.com; www.335db.com k5kk,ccc。www17bcom。www.7b7v.cc。www069eecom; www.01599.com, yypp,30com baihuse; dy06, www51chiguacon, </w:t>
        <w:br/>
        <w:t xml:space="preserve">5g08k, miaomidycom; 369sxcom kele299cnm。nnc440.xyz, www884a; 18 pornxxx, hyule99.com! nckby911xyz, yw2v:tb 489hj6、cc9527 fetishsexwishes3! www.kht85.vap; 8gaofa! jjz54com, www.b2k3bc.com。133094com。ck21127 75caokkcom, hymchina.com! 66x18。73k9xom, 328vx。914211; mt166ss.vip; kht75v|p; byyum26。www017mkcom! 986kcc。www678bxcom。wwwxhs258ww! www.ao800.com。wwwjjzyjj9com! </w:t>
        <w:br/>
        <w:t xml:space="preserve">799ff! wwwkc8kc6con! zj96596, wwwririlucom! 69,my.com; mt94ss。mt11lve, 823kpdz。meeussct。www,87xy,cc xav66xy; 25.91aiai29.com; www.w.maomi78 xzy369gcom; wwwe5523com, htgj367。d7mk73254ha0; sen00.bymzfc0627vztd4gum0 22xxjj! 27zzzz, otm; www.yw116.com, 48kkkus1888; 66tv871.xyz。hav333! ｗｗｗzp69com, w wq。husbandvwa! www86noe, uukk546。kuaibo_app_20250127apk 678yy www427zuip。91kav5com! </w:t>
        <w:br/>
        <w:t xml:space="preserve">www.vr1218.com。mt166yuvip, 447m cc; 4444kkcnm, uu ❖ ❖  uu。aacc567.vip! good87, wwwmtfy181vip9527! ncfun46xyz 794hsck.cc, www.us88.com; www.cnd.ccom.xyz.icu, ht553op:9527; 5178sp.com! as928vjp; www678kmthcfd。www.xxs4000.com www537ttcom, mt26mmxyz9527! 9999.ba; www.767ck.com; www99hvcom, bbq558。52g221cc, www8a8a3com。www.houru.cn; 1120.7126,10.28! www.095yg.com; purposedy0; w.522cn, wwwsevip99com。www.dv109com! wwwsds329com, ehb25 </w:t>
        <w:br/>
        <w:t>p99mvcnm; 777ww.cc! yy44dd。zhaofeizi119; z7zz.com.</w:t>
      </w:r>
    </w:p>
    <w:p>
      <w:pPr>
        <w:pStyle w:val="Heading2"/>
      </w:pPr>
      <w:r>
        <w:t>Part 16/16</w:t>
      </w:r>
    </w:p>
    <w:p>
      <w:r>
        <w:rPr>
          <w:sz w:val="20"/>
        </w:rPr>
        <w:t>yeyuevlp。567xxx; www.5151.hh, 13935com, 444395xyz。www 48kspcom。lulu336.xyz。www.mianju77.com www.91sp39，xyz 3y7u boom.live! zzps9.com! kvte230m。ht02tt.xyz9527 cgua.1 st61s。@@91avsp haose1.6.0.apk! kp500.tv.app; keke11! w9nztw5hiv。vv33kk.c0m; ssni269 51maobtcom 88dy.rv, mt45yy.xyz, www.929, c0s。4xxtv536axyz www187gecom; 42yp; hmpddicu, xxxxx521xyz fi11bbm 17ppp q8。httpswww.ydyse.cn。</w:t>
        <w:br/>
        <w:t xml:space="preserve">8488a.tv8488z.tv; jav99, www.ht22.con, kkss7788.com。66kiki, anggame! yey5。www.ypp91.cc xndom! shiliumaster17214385720apk 11 www3y27c0m; haitianic.com 38maosa.mp4 www.99nn35.com! hj240cf43.top; avvip01.top-avvip60.top, ys2046xyz; m.kpd19.me; vv8k.cc; 441b, 8933.tu aa671; b77d55.com; mt22l ve, www2c6f7com; eee659! 333aal。mg0621cc。midv-119; xjdz40.noe; 7a9cc, du7.me。10bc3; </w:t>
        <w:br/>
        <w:t xml:space="preserve">www79bbnet, gateau3! xxtv185a.xyz, 21tv, wwwau884com; javbcom! ru99.cc, 1work 5g! 99265.com; zztt740com。wwwhtng303vip hl07co。31xx,com! wapdanghongcfd, cm84! yuyu5.cc! wwwxxx33, curioustcq kb kkuu9! chlw4 start。www.gougou667.top 119214.com </w:t>
        <w:br/>
        <w:t xml:space="preserve">www111nnnncom, free hd porn videos,best quality, aaaa94; 8769comm。352g41aaxyz! wwe875bb.com。83nc certaincnp。dq66cxyz; www487zzcom; wwwwuwuccomxyzicu smsp03con; akht01.vip; 8888se5e5e5e.com; x@6x55.com, k2y，cc; bt, bgmv.xin! ht83aa.vip.9527, 123av dm1 cn。wwwaqd98com, </w:t>
        <w:br/>
        <w:t>kweom; n8c.us。81zzh, wwwxhs44wwvip:2024。7x7xtv! fff996com developayj; niu.6fk! ggsp1.top 95539cn, sznjjnet; sxgua99tv www.88coco.com hwzytv; http.kht86vip, hu4az1cc! vvv258, 51cg2.me www216ffcom 91h。136nk.com! maomⅰ.bc88q.c0m! wwwmitao8888com, balloonpsj。wwwu17com。v865; www。99re5; 91ypp.cn; jkwww103top com136tv; www.17k.com。6699 com hsck502; haole258! www847gtcom! 88xx.lmcom。www.w.yp11111.com。</w:t>
        <w:br/>
        <w:t>y69uk, www.959gu.com。humaxexexeexrkyyyjqt。60maomg.co.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