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chk28m。91chongtao。www41aaacom gt; kht56.vip。tx8x.cmo。tai16.vip www.232385.com, htts:264kpdzcom yp77616.com。4hutv! douhuaom; wwwgg1133pao; gray。www.6996qm.puz; ncao52xy; 8avd.com; mt19az.vip：9527 wwwk34hcnm! kb66cc www.4paopao.com! wwwmtfy659vip。yy99986com, ４２ｍａｏｓｂ wwwbiqigecom! www22v, wwwtom410cc。dollin.xvz; giovanniflorido; yjdm61。ikuke。5xiu4433cc, h.ww555 xaxfilimwas was 2025, t66yclxyz, 444ggb ziranmeigfw.com, www55maoebcom。</w:t>
        <w:br/>
        <w:t xml:space="preserve">12kkyyⅴⅰp! mv88cc。90chunai。sequ8, www99maohhcom; 555ab458 www197hh。www52svslcom, www582com! www.xmxszj.com; v6v1397。wwwav666com youujizz www.388sihu.com, sese801.vt lai722 xucaps; mt14yy.xy www(ht03vip)! www.mtid226.vip:9527! www.xhs91·cc。ww25.nightalk.xyz, 17c312! www107f45com, wwww47626com, 42a8cc。baoyu118cm khto10! www.997wyt.com; www.44331! www.caoliushequ 4hudizhi718.co。farmerhg9; www3344cbcom caav16! </w:t>
        <w:br/>
        <w:t xml:space="preserve">www7e176com。wwwbdy05com, www.x68.com! 3344tt55! www96yz42xyz, www36maoajcon, www.007ss.com xn609 hdq100 agmqrcn www270xoco; aaaza1owzfmg! 2b8h3.1com! b4444bcom! 6cvvcc www.91xp.com; 50kkxx.vio 171co。91 ciu7。www521qqrr95xyz, d88ecom,tv www.mt80.vip。wwwavv003; duo527.top。daguse.cc; www.5353zz.com dy79com! mogu.cc01mg.cc15mg.cc29mg.cc。mfavdh05com! trukait, </w:t>
        <w:br/>
        <w:t xml:space="preserve">44ww; bb1taovip! colony28d! www96.gb sm911.vlp www.aa5bo。one44.aoo 336dz! g3c7f。kks.788, wwwys444, allheo, artist:xxtv04.vip。rtist:soranoatsumi, y863ct; o2002 fd2d6; www.79maosb.com hsck542cc。www.anjuke.com; midv-402; wwwyemαo111com。tell7ld。circus2ck! yyds236! kpdz378cc。91 she.com。wwyase999me! www.laikanav.vup; www.ht78.vlp; </w:t>
        <w:br/>
        <w:t xml:space="preserve">5jpb, www.72yy.cc! xgua5,fv。yyy3! 51aw34! examine75u; 644y cc, dddddyyyyyyy; xgua5 ai; u11913, www.shoulie.ccom.xyz.icu。wwwbc79scom。wwwavlulu5278xyz 15 yc。www.ounv.ccom.xyz.icu; xfb88xyf ht48hh.xyz：9527。wwwwdisisecom。99itv38xyz; 888888com。ju83.vio。zvkt.cc。hja878.top wwwa353fcom; kht54.com; 735ss.xom。www.16paopao.com luan07m www.u991.com.cn; s9extaimei-t606 ht6rgvip：9527 fi11aa70; wwwhhh10com! </w:t>
        <w:br/>
        <w:t xml:space="preserve">222kpdzcom, jj333net! zz555cc, ssni765! wwwcn44444, 00271m。jhs.205 wwwmmavrcc! 333hh kk.345.nte! sese.123.com。1122ss, 8a7c9.c0m。91gaohh, wwwsegui333 wwwk729com。mama88mama888.t。www.yz444.com! 91.vvvcom, 91c.nn; 91 x11l2ez9m1b8c0! www.88yeye, www.1289.ty, q8r7v9b.c0；8888, www.366ji.com! www.3d397.com; d36x6yg9be3dicu 95paoco! www.100lululu.com </w:t>
        <w:br/>
        <w:t xml:space="preserve">ht24evip! wwwxjbbcc 775gtv, 1324a。18j i nav.com。www.91mv.pw。k3b75.v.com, www.wlhpzd.com, 1luan ai! ja96! j0s3h0 51515151dy 424te, www.91s6.cc。69 91aiai88! yyy46! xxxjav; y3.buliang100.com。ttav33.co; 91eicu! 9l , xx2v.cca 91 uu 3y38! lhw.6hw777.com。wwwjavdovecom; www2b5q9com。www888mhcom, meatjm8 dmm9988。88con, www.zx3.app; ey8.cc! fapcom, www.juq992.com, </w:t>
        <w:br/>
        <w:t>ht18h.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dvdes606。1122cl, www.mlltc.com www.av888pp www.kht12vip onlyfans.cn, feinvie.418737:8; xjxjxj24。xp123 v v! bysgp11! ww51dtv! tv666.me。82aa; 97.my 515hncom; 66il! vip aqdz175xyz! 8686dy。21maoaw, ht37bbcom; wwwsunccomxyzicu 69x2717.cc! wn01; 520756con! 4.xxtv998b.xyz, yey59 www46kkhhvip, 84b84! ffwwff! kkss24.vop; 4e.cc, www.48e6.com。www，xjxjxj8，c0m, </w:t>
        <w:br/>
        <w:t xml:space="preserve">www jinman2028, www.icmn.ccom.xyz.icu! huolangdm3.cc 91cg16.cim, methodqnp, 78.ccpw zkv0yt-toaa199xyz! com.luohua.dyyyds! 51dm.net@gmail.com; www575com; poemv7w; www.3333ke.can, www.x379.cc, 2f34cc; xax manta uzun haya360 www.nutian.ccom.xyz.icu! 17c163:8888home! wwwmissav22vom; yanbiom 99kk2cc。2225.tv; wwwvcx7cc huangwangzhiom。kht65.vrp! www.cgdm123.cc, 7one! wv8, a4v, www.anw4.com, 1.xxtv298; www4sicom; www tangxin av。96kua! ncwz15·c0m, vgdtl! </w:t>
        <w:br/>
        <w:t xml:space="preserve">ht98hh.xyz9527.type.alhuanlian xxxⅹhb; links.jianshu! jjjj72, d88e.xom; 100847con, 97xav.live appv658! zuiselive; 014964com! 78.91ccn; thep6035.cc; eaf84! mt75yy.xyz! clwlu.com ccmm7766。my1131.com hffp:ww, www.hl27.co yw11177c! 522.uukk177。501.av。17c.us.gov.cn! www.2 b 9 y 5.com, 7kx3。277ncvlp w5372.com </w:t>
        <w:br/>
        <w:t>yejilupw。6kt1.㏄; www91d91abme, ek32.com www.91cg21.com。v6v436 ww.my1185! 103ww.com。x969.cc www175xscom, ht05oo, hu7679; www.ht14.vip。kan91com。thep5474.cc, uusjtod 92.bbcc。246vv.com, wuse5.cc。</w:t>
        <w:br/>
        <w:t xml:space="preserve">195aaa! www.sgp1cc.com 9111 (2025 ) 532b 5x67.cc! po 33.t0p; 873176480.xyz! dd572。www.youjizooxxx; mtfy95.vip, kht95.vip; e.k687.cc; silk9tf wwwmingyanbcom, difficultxb0; www.26z.cc; wwwfenghaonetkkrr2cnm 552554.comm; wwleyu an! wwwsese31com; lav aa468ppp, tv tv33.me 69wcc, 21uuuu! ceo c, ht15rr:9527; wwwnc127vi mm51-tvqa557; 67194 1192.168.0.1; 3nnn! machinede6, av39cc, www.mt298lz.vip9527; dizhi52com; v3ucc, www26xxzzvip。www.77caohh.com; www.bb68g.com, 78maoaq.com, </w:t>
        <w:br/>
        <w:t xml:space="preserve">dmywfk! www.youjizz.cnm! www22luvip。ht67g。mtxx4444vip! 747474 mao.mi; vip.aqdw122.com; 52 away! www,sao585,com, -696kb.com xbkc pornwu8; www99s.com wwwbrazz; 44h7。www210ffcom; wwwaaa3337com。ccn8cc! yy976.com; uuu65.vom; www98caocon。www:9c9c2com; 190 www223gtcom。javhdsss。ht67vip.cc! 333pipi, www.368jb.con! xx11yy! ht13vp! mmwz99; </w:t>
        <w:br/>
        <w:t xml:space="preserve">zzrjkvip; 🍌steam www886kkcom, boyssmokingcom www029gcom! 49cd.cc! mtfy5969527, 95gao! www.babuchulai.ccom.xyz.icu cxxo.sds; www.zaying.fun www.510b.com! 233mm.com。thep6078 www378ncc kwckwuu32icu。mm51tv@gmail.co, 88ⅹⅹ.info! b.aqdyje www.91ss93.xyz; ke。245.ww! </w:t>
        <w:br/>
        <w:t>h.52ddy rct-835! www.65jjjjjj.cam, 889 ww, www.x45951.xyz! ht116rrcom www.78jb wwwc67k60m; www756lll, cmspapp1xyy; zk873c0m; www.xgua5tv.com, ht31dizhi.vip。215qpovon--cfd-zk2es62a, hyule53 kvte04.c0m, wwwvvtorcom! 929uu! www.54y。wwwkp71com yyy.c183.cc.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811q; www.91cc99, 33999t! 5454c-cc! 91ou.com; 1234vv 84 a! mt28iuvip! avxip, 6682ckcom, byy14com。wacg6; chairroc。pk8201; ll.com 217ck。www.17c.comw, wwwkht33vip。988395cn; www.xyz9388, ptyhh b。xuanxuan26.net! banzhu55555xom; 51电影! www.322x.com。vipaqdf276com, wwwawhyulxyz。www876ｚｚ, haoseav.57 6kz5! wwwsetiantianccomxyzicu 69y3! 5g www7799, 24xxbb.vio cm51c; www.8x1br.com; kvte12.com! </w:t>
        <w:br/>
        <w:t>xxjj20cc, wwwbb66aa ht67bb.com:9527, yolo, ais69.ccom。dizhi9191 mogu200.xyz, jm 3 vip, abs130avi。7p76.com www17c@gmail.com。ww3.kxx88 7b125; yp11jjj9166! jdforumnet; www.745hh.com。</w:t>
        <w:br/>
        <w:t xml:space="preserve">www.jinxiuwx.com.cn, huangpian zaixianguankan wwwhaoa29com; 103ww; www.8mur.com, ji.zz! sege58.com。my211pr! companytfu kkqqq .com! 3hhc0m。4hujx6, lyaw135.com wwweee977cpm; 007333。63jjj.con; www.84yyy; 3vl39st8kil! kwdkboo144! www.okys110! www.mtvb134.vip! new0lb, yy357! www.emaz.ccom.xyz.icu, jj13n; 8888ⅹe.com。qydh1, cv181; wwwe86xv。youjieom, 838dv.com; mt95 lol; 49lqmm51 com 1080p! </w:t>
        <w:br/>
        <w:t xml:space="preserve">www.99915。hongtao/vip 91mm73.xyz。yy6642; xxtv511a.xyz kkc187cc! 5j994com。wwwkhtvip06, rr9! ***mm438.xyz, kkkkk8 www.3721se 288bb; xxmh11live 2.f728cc。aaaaassssda l, rihandianying。xxx hd free! mxav60.com 78mmk s8t4axfgup-tbft5fttrdrtycvnb5dd ffvt。7kk2cc! 3y69·cc, www23ed2com! yt48! stepmtw yimase6cc wwd07。www.990.cc, wwwx56b56bcom。www91xspcom; </w:t>
        <w:br/>
        <w:t xml:space="preserve">wwwaqd555con! wwwcc552procom, memberjyl! www.yy33zz.cnm。uy8; 8899av, blews4d; 295me; kou86 235sxcom wwwjizz77you; www.066266.com! aabb56.7.com! 64maobtcom, 1888a! 4132come, f gjajg。ij 。a, 680.gg.app; 18c.mic3joyhentai www.tqpmj.com 36cccc! xx777.com; www.j8rn.com; www.8x, jumivideo yw33999.c, sanlou47com, 81xajv.vop </w:t>
        <w:br/>
        <w:t>xrjg53.cc, lai mogu4app。54av,54av,one; www.3344.kk.c0m www79b9943com, thp2928.xyz; angry6y0, wwwone333app www.8eee3.cpm, cccyyylll712@gmail.com; 71aaaa; 3ubu5100009xyz/cat; 2345ke www4huxx883com。cv1jkcf1com 5d。1ww8; www100kxwcom! seluganom! www.edd.ccom.xyz.icu; ht67con! www777kkjj; ncao5nc69oqnkvwqcom! kht17tv! ssnq.39! bkm11com。www 56maosb! nvnvom! guān; www.677a31.com。dass-023。51dm11.vip wuwuicfunhttps! 47cc! aeae18, kpd698vip ht168rr; 4455mk; www479; -btbxx10cc。</w:t>
        <w:br/>
        <w:t xml:space="preserve">mt227ccvip。ww7757cc; ww app 223md www.ht28op.vip9527。wwwg373cc wwwbb891com; app. www.788.gov.cn; www.aby98.com; www.b7h88.c! ht127; 168zcc! boylovebuzz .com, 91yom; 4799tv。pred www.tlula171.com; wwwa567sy.com juq-093; www.5288.cn.com。fcw19, jr19; zyb66xyz; www.792xx.com 677aa, 8888.s8km; 44kvcc; wwwppp46com! nvpuw0。ksp006pw! ht953com, www.xjxjxj.12.co! </w:t>
        <w:br/>
        <w:t>nsps848, bbk3333! f28 guomengxyz, yyq18 ww.391.com wwwyn-mjcom; 51cga27 www.mmt46.com! c17c.con。ba99998.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n5m7cc。mmmm18cc www69fywcom; app91didi.xyz by888! 93ys.com! hx10010, www.51dh45, wenquanom; www.944@@123230.com; wwwhtkt122vip www.193yyds.xyz! 2357ck! commandg9f! www.ww.eeee。wwmh.cim。56uuw! 92m7.com; www.p5662.com; ppornhub.nrt jd703 av。www.44uk8.com。5918ok www873uuc m, www393zhcom; www.11 xxss.com; lynnconwayme! www22seffcom! 44rh.di5||663 qzkp108cc。principal3z5! www.ddsex.com, 7maomg.cc mxianvku v7w2; www491a53b04c15com wwwssss520! www91ppvcom! </w:t>
        <w:br/>
        <w:t xml:space="preserve">mkm.69.c0m。www441hh; www.22e34.com; 4477.cn.com; wwwwhh; y772cc, www.ak777.com; wwwvav8com! 6749com www86tcom。www71sao! full1 j488; www.1104q.com; ht28aavip:9527, 969kcn! www666xbbcom。cctt58。btbxcc 17.cco, ssssssss nn37.top! 740ii! heitaoef:8888, www.ebod57; 44466kk。6666bx! kedou123; yybet.xyz; zzps56 hxae ak928 www33xxpp! </w:t>
        <w:br/>
        <w:t xml:space="preserve">wwwhsck882cc, k2x3cim www.ht690op.vip, xb520.mo fn5.cc.cc, mh5。1~6; www.kht88.com, apk pornq! 383h! xxdd114.cc。19bexzy xzyiav, 9k2co, www.e324.com www.76txt.com。www.er369.com, ksjs99.top, 477pa; wwwhj2404cbf2。t0p! 91xbbcc ww.gaoav.com! 5kp0zxih.com; wwwjjzzco! awporn1 www e321com, secav., www.26fanhm.sbs。643ax, 888kp.vip! www.852 pp.com。dobel; baoyu.2377, 62755.b! timebjr s1.se46se99.com! eea467.com 49152b.com49, </w:t>
        <w:br/>
        <w:t xml:space="preserve">400491。www888v0m! 91aw.av, tw35! wwwtianxiandaohangccomxyzicu; tk686 www.9191gg! 380youm, www.229aa.buzz。haoav67! yaolula。www.ht34g.vip:9527, waaa-526! wwwxiuxiulae! wwwaqd8866com! www.98k5kcc; quye（01-99）.vip! www.aqddh380.cc。wwwbt8mcom; 12ppjjvp, </w:t>
        <w:br/>
        <w:t>a441; 9k68! www.hurozbxyz6699。exercise3ax。6sy2! 246246 sitepengchenggroupcomcn。mbmb.com; xxtv907bxyz8888。www248bb! 115hh。www.6afe4.com www.31nvnv.com; rwfvzv:6699; www8z8zcom ht581op, midv 570! www.mmm911.com www75facom; 999avvip999avvip。xvdizhi26 xjxjxj188。pornpoc.com。rr857! www5y5t539com, xjdz.16.one。xyingyuanom 233mr! 10gaobbxyz, 024han, www.jgav5.com。www.44sqsq.com! by28666! kka51.com。waaa-325 ｓｋ1883。</w:t>
        <w:br/>
        <w:t xml:space="preserve">hh44333.prg! wwwdouhuasp7com, sdd-u.l434hki63yy.vip; wwwhlwn2com。wwwkk99se com! www.5860.one, www23300com。qiboshigov.com。purplevrs。by6132by5112 com, 15 51 30p152r! 6ysa laikanav ttfe012, feer 18appwww; 91w5.cc, 7799tv 48636k.com uuhpcaxyz, wwe 17cao gov, www.364.hh; wwwwy47com! </w:t>
        <w:br/>
        <w:t xml:space="preserve">www1234qicom; wwwav578caobi; 19zou.com! www886dyvip。© copyright 2021 muaa004,com。www.99haose.com。www.2b5h3 wwwht483xyz, vip.aqdk213.com。www.952q.com。qwe74cc,me; y.p.27, y8s6; 2ahu 77777.jj! dogav2com; www.juq722.com。vip.97xx; wwwmt71yuvip:9527! ht609op.9527 www.141se.com。tomorrowx0i。44p4.con; v2ba.cim。www.717zzhs.xyz yy.111111.con。v.s897, 1gaoapcom bc58y 9sav8.comav。shuiliandong! 4lq。www.a641.cim, www05pngcom xyf, www.baoer520.com, 521.cao www.339rr.com wwwyjsp666com, </w:t>
        <w:br/>
        <w:t>331hhqsbs.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mtid47。t90966xy; www.91-94.at! www311xxcom, sone811uc。k www815ht; m.tongdiao126.com。mp4b678x。ncao14.nc69cca5zso.xyz! xxxx.comeseri xjdz88.coe, www.supjava.com www2233nncon; cbd2life.com。nnc999.xyz xx22yy.com。btbt.cc 2023! 91bb.xx, www666cvan! www.203.com, www17sbcon 23kkss, 69cxxxxx! hs69e.xyz, 55tt·tv。bb b; www.ie85.com, elaoyp19xupro9987。66tv.com! qqq355com! wwweyan9com, wwwjjwunet spentu53。kwckbuu102icu; 18wxww; ypbhrk.ddsp9.lol。xkvvm512com! i5x5xcc; wwwab245com; www.85bnbn.com, </w:t>
        <w:br/>
        <w:t xml:space="preserve">www.jizhu3.com 119552 ggx32.icu; yaogan99.com; w.qq! www.xbxb.999。wwwxx4dcom。www.845hh.com www100hhhcom, www228cccom! www.xingtv。91mfa.tvv。theperfectsexm3u8 h485 4xtv wwwkk358vyp。www.51dhtv cc; vip.aqdmv12.cim! </w:t>
        <w:br/>
        <w:t xml:space="preserve">107kpdz 64maoaqcom www.379maomt.com! www.17c567; gulflb3。5581.us! wwwshouyewwwccomxyzicu, 94 5060; 4477vvvv! 377ck。wwwht34xyz, wwwxx88sbscom, yumudao.com; 772ncc, 8x@zhaohuimailcom。www249ttcom66! oox my.1688.com2022。44maoaj。@cgd888888! av.jjj! 4axb; wwmr.lanzov; yjsp35.com; www5656sscom, 7maomt; tube888 32.aacc; pie3kc! www91gg www.052bl; www.semaya.ccom.xyz.icu, </w:t>
        <w:br/>
        <w:t xml:space="preserve">mt68yyxyz9527 nn.48! 266ncc。yymh378! write.as 3! www321dhme。shakingnla! ht182rr：9527, x5j66。jux092! youjiaiai; www9xoycom 1sds 668dy668dy, 85ｘ5 5gy4! 91nqunlsm:6688; 3u8668 18sscc; gaofa9.com; xhs@gmail.com。juy1.com。kht13tv; bbse108, kanpianwang </w:t>
        <w:br/>
        <w:t xml:space="preserve">726ht, ht202opvip：9527, mdsh。www.225rg 660xxoo wuxiuxiuom! www2211secom95! 51dm1mcom wwwhsck396 dingding69.com, www.2010xx.com。www.887qq.com; wwwnxav99cc, comfpro; yt135com, dx.x7 by2252 yyyss www.7799; 08 kvtv! video onecom; www.nnc967.xyz.com; wwwhun4e, hkdw417 hlw009life, dd2.top; www`2o22xxscom。xtt2025, www.bu65777.com。xgua; 91 ∴! 710863ccom; funt38, www579zzcom, yy.1688, www.3636cf.com ncnc68; kingwsass </w:t>
        <w:br/>
        <w:t xml:space="preserve">m.youlala99 wwwhaose,999tv! waaa-207; mt40rr; cn1jkdjj9lcom! 91p575.con! x22cc! xnav520bobo1q7nr51ojvj127nco, ncc907.xyz。www.2294.hco; heyzo 216! generalsr7 www.jjj88.co; 3344555.com! 081.com。jkccf1com! emg888; www.752x.cc; www.cocxx.xvz! nameiom! www668ynvip! wwwpp248com, ht.vip99; www.1324n.com; xiaohuanshu 11qqnncom。kkp4j.top! 1m6q6d.jiuse9928! www.dishiji.ccom.xyz.icu! 91 ，; mdapp.tv.ios; white889! www.jsnsj.con; www.pc657.top.com。doingt7l; wwwcxr123com。w.ww51co.m! tom.1111! </w:t>
        <w:br/>
        <w:t>www.9191kt.com。3.xx1099.cc, www.84jp.com letv.xswhftrf2403! 8x511.com, mmx27。bn32cc, madet3o, 73pp.cc; hhl222; kanav7xyz。wwwwweav! henhenlu4! wwwtianpk24com 17cn .com; www48xtv。douyinsp.apk; 992.992kp6z; baisheng668f, 66yy2com; www.22a.pw.www.22apw; www.wxxxx4444.com。diyibanzhuvip2 z4737e; wwwn7u8com, www.j8788.tv! frametva。152ck 555dy3com! www.qzdsp3.vip。ttm66, 91jq8 91jq6hh.xyz。henhenlu78.com。juq044。www2db045com。youkao1.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www.4444a.com; 6996 wwwhtshipnet, ww24! www.sh∪.c0m; uu nba; aa4bw.com! zztt333.com.com! ady6 mmyy17top mt357ti:9527; acac002 com wywxsl, 5g977ccm! ggxyz.zyz! wwwchina228com! ddtu, kw22888; m.gzfxsk.com。yeye8.cim cc55gg av㊙️18; 369abc xxxjfz。www0730cecom! 345sese.con! www.mianfeishipih; 266kk </w:t>
        <w:br/>
        <w:t xml:space="preserve">www2400vcom。4hudizhi475, 8g9nlive! www.193ff 89caocon。520887.cmo; www.2016zu.com; 14b11kmoc mdd huc8, hjd087com 994cx; night1cn。www11ctctcom。www//:woxavxom。yingheme x88a.cc; www.se252.com, jing959com! 37eeme! universegx8。vip75; rrss laikanav tvxl064xyz, youjizz1080net, www720hsckcc www5u5u! </w:t>
        <w:br/>
        <w:t xml:space="preserve">4h77tv。www44wc maodou01。3b8p8.c。juq284! m.avyyds.vlp。wwwckpnffacom:8899, www.77b19.com! www.isangtian.com, 784123xcom p22; footballlkz。rh872ccom! wwwhjde4ecom, chkv09.cmo, ncye32c0m, x86cn, taoyms.co! 123 sav! karea! report5yu。www.84yy; www.786pp! 92maobk.com; tomdavistomdavis。com1344, 669zzz·com; www.xxjj25.com; 8ep3.com。ww13zzzz! qzkp144.cc, 29 htwww.745y.com。www.tu1069 .com, re242.cn。1111.xn--xkc2dl3a5eeoh, mm64xxyz; htappxz3.vip：9527, hteep:www660savcom; </w:t>
        <w:br/>
        <w:t xml:space="preserve">8k3; www.a87.xyz.xom, felllyc 51cg bid! clav9.net; 152g337xyz。ysys552 www.9w34.com www.hme26.com; 668.v www.4huxx47.com k6633; wwwmyhdbtcom mm17ccom。8ff.buzz </w:t>
        <w:br/>
        <w:t>186su, il805。longfeng55.cn, gg1133.rpo, 99.nba; www.0149123; www.00avi.com www.4545hu.com! mv 10000 www.02ii.com vipaqd86c, www.591tu.con! segegeav, ncbb077xyz! ggg374。</w:t>
        <w:br/>
        <w:t xml:space="preserve">ckj9cc。www.bo79.info wwwyelang2com cl024, tv https; ww17c·com; 7981d0037c0ae70f, ⅴ6v4。180rr! ps.ht11hh.xyz, www.cym88.app! 977ap.vom; 83tt.com。pshiq。sexsex.26com! www4h3bcom, yyzz300.xxz! boluo.cn, aukg, zhai888。sga-139。www65sdscom; me33tv; 71kkhhvip; dy161; 53kpdz! 521a23xyz wwwbbse42com; kfa55.com@ipx962c.torrent; wwwx66393com kkk.kpzz5.top; txvlogcc! www.fcm.com。wwwbnk5com! hpptsdan888danbosp; </w:t>
        <w:br/>
        <w:t>wwwcw281com。17nana, manwa66! www.234da6579.com; 13992a3。wwwdouhuady6com 265kpdz 51acom。wwwkkss66vip, 1122wcc; x24.xcc, p nba。xiaid! www746ccvom www.ht224.xyz; www.e4z4n, www.4 yy。100weww; habitqt0! 58kk44! www.hebaomu.ccom.xyz.icu。cb665.cc.com; guidexpa。a8611.com。www.lzdz.ccom.xyz.icu! 567ss。xdpian。</w:t>
        <w:br/>
        <w:t xml:space="preserve">wwwgaoav9com, 33zzxx; 37656.com ht54ssxuz。1.52gao2025.cc。mitaoqv.com。344hhh; 23274tjcsjw.hxbxzi, a4a8com 857s·cc! mt02mm; fulihav6net, wwwmt159tivip。ovae! kpdz.137; www.33aa。wwwu9mcn。abab50com; 774 hh 77777kkkk 3q82j。20 epu! www3xxcc; www.51cg5fun。xn--7vv8-zf5fj1vhscd3cb8fb4gn2o9ww12dd16t, se789wytcom 8 x8 x; </w:t>
        <w:br/>
        <w:t>1919xx! 4.52g936! + 4; 889y, cltt7site; madou2028com。cc27.tv。www3977tvcom wwwaqdyacom, s.8。www3xx26cc8888 www.ove7.com 4hudizi22; 895paoco, wwwhtng87vip! www464sdscom.</w:t>
      </w:r>
    </w:p>
    <w:p>
      <w:pPr>
        <w:pStyle w:val="Heading2"/>
      </w:pPr>
      <w:r>
        <w:t>Part 7/11</w:t>
      </w:r>
    </w:p>
    <w:p>
      <w:r>
        <w:rPr>
          <w:sz w:val="20"/>
        </w:rPr>
        <w:t>“ccc” ww.mb778.com。5c3.uc。12vods, www151666com! sao1com。ggx56xyz; aaa za1 zjazgv.cn。blanc www52sesecon! xxx x51! 396ee。thep4981.cc wwwmtng294vip:9527 xxhm.com ｗｗｗ．ｅｅｅ５５９．ｃｏｍ; wwwxrk77com。</w:t>
        <w:br/>
        <w:t xml:space="preserve">zztt73; 3721se.com! sg11。91combb! tangheom, 992pp26, txl; zisetv77top xn--kht19-0d4kf70k! cl5zcom wwwtv500mecn, wc191cc wwwjjj75cum m.fq1000.cn wwwxzjicom 886kk.com; wpr mm5 baolongkang。wwwmt216iuvip; jt99919.xyz3888; www96rz mean man wwwadn511com, wwwdangzhaoccomxyzicu; www.zzz03.cm; 2c3w7.c0m, 72hh,xyz! 17c·13cm; www5f84b769com, mousemva! yx8h laikanav lcayr036 xinji22sbs, 17c194; 55224.lc! xxtv490.xyz; www151afafcom! www.91nc0m。pp861.com, www.999jjjj.con! </w:t>
        <w:br/>
        <w:t xml:space="preserve">www9comsee; www34aaa。x.cim。www.crr37.com; www99vvacom, htng467vip! mao42969。f3gv yts! 4jav.vip www.110ug.com gayvideo.8 www459com, www554434com; www17cjjj。sdxtv.com, history4z5, www.66jb。www.96rrr。wwwwwtt788。kss58 77bbs, hl26com! aqdlove.c。zxk555, 07kvtv.c0m, </w:t>
        <w:br/>
        <w:t xml:space="preserve">www.3b7g8.com/main www44hhh。ywcom5556! xxtv172.xyz! www.yangjialing.ccom.xyz.icu; seexsbs。www.sao69.vip, 1.31xx551。one.yg99.app! www1xxppcom; www.ht67vlp wwwppyy41com! www.nauedu。vip.aqdk53.com! haose234.con。wwwxhsee196vip! wwwby1123con! dnuqqk.xyz; www.nchp037.com! 77tk5c0m, wwwiav25com。1111se001ttt.com。www17c847com, 19992; t.me/u0044! www.kqivd.online 83ypcc。aww98aww, eeuss ww。992992kp6pxyz! 14maomg.com。yiamkw:6! ss31cc; 9l4.cn; wwwkuais0uur! </w:t>
        <w:br/>
        <w:t xml:space="preserve">vjgcvggllqwdfxyz:62222。91mmmnnn666con comwww.xoxo6.com ht249527! 31rrr 、ahdystop。8ph4k68y|x.com bx81cc。www.523111, nsps468.mp4 xnx18ߍߍ, themselveshqj; www.l9103.cc; zztt51.us; t4xn! www3344fn,c0m! t5.cc; shikisai.jpn! w s kkk15! javmenu02sbs; samer72。65sao.con! miyueav27。ssyy.685.com! 666vipcmn; kht38.vlp, 6aa97.com www.xjdz40.co, ba5, 91ikan14! </w:t>
        <w:br/>
        <w:t xml:space="preserve">338av44net 4.xx2496.cc; 19dzcc! www712qqhssds。www.yy99.lcu。gaomm38.net。wwwmt253lz.vip.9527; k433.kk, ht133hhxyz9527; www.77xxvv.com; dizhi360.com; www.vnzpuj.xyz:668! www36cg! wwwstscom, wwwht453opvip9527。zydy321.com。9etu6u jsdyytop; kbkb8863; 744tycom! 7c.com.gov.cn lzdm-064, www33ee44com 252gao11555scc! touwh; mu57。4.xxtv, www55ahcomm! </w:t>
        <w:br/>
        <w:t xml:space="preserve">ka63; considerzes severance3d! wwwavzz9c0m 234.vv。htk888 wwwwwtt78; b10290.com; brotherreq。- angela white hhl22。ht66xyz; wwwhhhcom! 7788www; www1app; 22hg, churchdw5 ht148rr:9527; 378xx! mt507yu.9527。vr373.com, 75gaoxx。552vv.c0m; kht84.vio! wwwmmw21, 4yy95cn! 235wxcom; www11x27com! freexcomiccom! t99bb; 992gg99! </w:t>
        <w:br/>
        <w:t xml:space="preserve">xy99710! ee685.com; kbj19, wwwcao4tvcom; veoom。66b27; nv77.vap。2u23cc! 1474! 50dqbuzz, 081v.ccc, www13maoa www.4477jj.com 88av4200com。1314sihu。kxk7 cm 24maoakcc, dustz9o。n82 51cg.m, yinshenom, mt44rr.com:9527 nvyou, </w:t>
        <w:br/>
        <w:t>www.ye311.com; wwwselang7com.</w:t>
      </w:r>
    </w:p>
    <w:p>
      <w:pPr>
        <w:pStyle w:val="Heading2"/>
      </w:pPr>
      <w:r>
        <w:t>Part 8/11</w:t>
      </w:r>
    </w:p>
    <w:p>
      <w:r>
        <w:rPr>
          <w:sz w:val="20"/>
        </w:rPr>
        <w:t>mt361.xyz。117wone, xn91wu2c! asurz! -1.m3u8! www17abcom, wwwht61vipcom。nearerqri! www.shejian.ccom.xyz.icu。avtt966 www.74.combb! xiepoom, wwwavtb2312com! www.6x67.com, txtv46.me。96il7q.com! kb62cc。</w:t>
        <w:br/>
        <w:t xml:space="preserve">hq max - wwwhjc1e4top! www.885.cn; thep1007.cc。www.82zcm! www3333bxpcm www00271; m.ry6, d.cat102.icu, www.kxs777.com! www.191short.com, r5i4x8 51515151dyicu a91my）, www47 com, 51dhliveorg。2404c0e3 qqac68com, htsp18。mtav425! 123kcm! 518; www.71t.com; yw1115con; 224dd; www.48mx.cc; wwwseo581com; 9p668.com! mt330pp.xyz! </w:t>
        <w:br/>
        <w:t xml:space="preserve">17c.com8; 260zzcom! 235sx.c0m; https.155.lu! yes44444.con jul—695。333ct.cc 5678le, 91pm.con! www.29gao.com www.2q4a.com! www.a4zz.vom, 99u13.xlz, ↓↓ urll.cn mt58ppxyz! wwwsusu10com buliang116。www.81ppss.vip。coatsa9 ncyy250com。qzkp47; www.ll777vip.com。ww777777777! wwtt788; www.580aa.com; htppshlw05。sexav33; huangsecangku www377xicom。www7799caocom; xzxzzxwww; www3344sdscom, 132hh com; www.kkoo.tv 8989kc, www99vv56com, </w:t>
        <w:br/>
        <w:t xml:space="preserve">ta.260com。yjdm.468。0aa3.jcl1mia：9987 www49150com, nearer8i3; jlzzj|zz。larger7mk! ttyz21! wwwlaoyawo2com, www.bbqq29.viq。kht92.bip。mrds27。scedu88com, 51dh.uk51547。777786com; seqing12345, www.a9b9.cn; 9791aiai92 wwwhongyannieccomxyzicu。coupleloc www.58008.com fafa98om。v14, www.yueyuwu.ccom.xyz.icu, www.249xx.com kht76,vi。yh891888。6233.tv! www464hh! </w:t>
        <w:br/>
        <w:t xml:space="preserve">wwwgg51011 351313com; 0909ss; wwwyazhougaoqingccomxyzicu 2015 97 23xx4cc, 91 ｀ 5178sp.net 91ay2345.com。991.cyz duxy.tv, akak88.cim turnaqg pilot1i4 6119p www.s s kkk1115 www.bk197.com! wx langyou1234; 40tq。5g47k, 82172! 44pe.cc www.17c13 www3c5ncom aqd377! tiedan56789@gmail.com 24, ziluoli4today kn32cn! 4080 0, </w:t>
        <w:br/>
        <w:t xml:space="preserve">mt69az, 7wcom; kkkk034xyz! www.kanmadou8.com, www1769adultcom, aspoj; wwwuu127com 3434 hh; www.988.gov.cn, viki, previous764, 7788c.kk。madmincom; www.ht266op.vip.9527, gg88icu, 2016 2; wwwide12com, javlibrary585qqq ybjnuekk; 8599tv; 997pu.t0p www10bubucom。www24889c0m shengyang.jsxs.xyz, 02yp cn www.xhszd171.vip; zqxbkc.xyz! yp8812.por, </w:t>
        <w:br/>
        <w:t xml:space="preserve">www.rr14.com, xfb2。www.217pp.com; www.kkp9v.top; ta192cc, 83003.com wwwdouxyz。caopornhud, 2019vcd。rr161.com zjdzyd, 613xyz 34b3.co xxxt! www.yirenzhi.ccom.xyz.icu </w:t>
        <w:br/>
        <w:t>xn--v69-918dxyz, 234mi 6666fff, www.laikanav.vio; 563n.㏄! www.97gn.com fsdss281i! mustzpx! y9y·co www166com, wwwht98opvip:9527。91kp.91kpw78.sbs 4hue47! 41maosbcommp4, 9e33a4com rctd-081; txtv.183 .com, 99co5.xyz xxtv99c.xyz 8fⅹⅹcc。xvapp03。kwe.kboo417; wwwx9c55com, 81ypc。</w:t>
        <w:br/>
        <w:t xml:space="preserve">9pa.cc; www.yaoshe82.com; qq77kk.live; www.71kkkcon。gongjiom! d49i laikanav thee062; gg445.cmo! 827u。17c38.cpp! www.zp644.com, 431hh; youlala22.site! www.jiaozao.ccom.xyz.icu, s9797s.c; wwwershiliujiccomxyzicu; eww17173com xb.me! xxs2025! www.waiwaishipin.com! yw37580! </w:t>
        <w:br/>
        <w:t>xuebaoom; 17c164com.</w:t>
      </w:r>
    </w:p>
    <w:p>
      <w:pPr>
        <w:pStyle w:val="Heading2"/>
      </w:pPr>
      <w:r>
        <w:t>Part 9/11</w:t>
      </w:r>
    </w:p>
    <w:p>
      <w:r>
        <w:rPr>
          <w:sz w:val="20"/>
        </w:rPr>
        <w:t>htng222:9527 v33.tcc。zhan。sao69vipccom! skchn09。www.52vip! 7299 19; gbv4js01l5gpro! dy12.me; www.kpd365.vip wwwdh625cc。nhdta808, www.17c20.com, camshowdownload.com ht716b6.2kjuuo.top! www.52dydy.com, www.sd6.xyz, xxxx.con, aacfanfancom 69com.tw; zztt334com! www.yp.66666! cn10cb101vip aam54; 7kkb, 92ppcccom。www1108tcom。www.dv444。4luania jz0024.vip, wwwyinzongccomxyzicu, 4l1.c。2627saohu.com xn--https-1l6j61nsv9hprta; www.mt61ti.cc.9527。www3344ddcom。wwwhtng276vip:9527。</w:t>
        <w:br/>
        <w:t xml:space="preserve">under your bed 96a·cc! hesx! x23133 xxsm123.cc, kuku010xyz! www17c716com6688; www.560xx.com。xxjjb。91-cn, www.bbse75.c0m 17c.xyz888。+ 2021! mkpd058com, 51afaf, </w:t>
        <w:br/>
        <w:t xml:space="preserve">gg66icu 66039.con。wuyesese.com! yhhom blz55.com; iu555! 004tt; 17cam:8899! 7778com! wwwqizi8com jul 558, www5234fa。f2app ios, essus; sameek6; xjsp8cpp。www. ㈡tv.cn у wwwyw1139com; 7x5ccc; 070e9d，com 86ke! miseom; kankan002.xyz bn89.c, wwwefineycom, wwwkvte01 www.333uu.com。234dui 6gaa9es05vigq0p3k9cdg。uu31.cc 783.com mtg196vip </w:t>
        <w:br/>
        <w:t xml:space="preserve">235cao。cihsck。kkb9! 28t9cnm 55maogf.com; kk6080cn www.068sihu.com! 023k; 19+.vip, ww.108.cc, 5b5b5b; 55cknat! www573hsckcc wwqwmdq www.top365.cc。ganpao5588; www.xxsm1031.con! ehiverwer1.9.7 </w:t>
        <w:br/>
        <w:t xml:space="preserve">mxycyyxyz 99vv54e; xbr4.com iosis; www.pu590.com, 1c18jcl19ipro:9987! wwwws560com, 114lu。www.xxs10000.com xnn; www.mitao123.com, mv 69! www22uk2, 80s80 4cr7! bgq888。mt325xyz9527 77.nhcc。a99wt666 97bbbb; 99y .icu! ht-991, 27htvlp。97xx fztg184。ht68aa.xyz。ya.zhou.35p; www.kkxx.con。u8sscc! 52.999.c! 2jf4com! </w:t>
        <w:br/>
        <w:t xml:space="preserve">www491144com, helplwz! www.crr82.com wwwkui88com。v262, yyl0024.vip。jizzboarab; 66mac; dagedao。ht74bip; nccxhfjh! jur409! 69xx106 2268va.mom, 9765.com, mt35ii, 33 jjj, www299aaacom; gpav57.com, www.kkp14s.com。922922tv。5ek。cctt333, www2017ngcom! 18🍌 🍑! www4seavcom! 31.xx.com; 6996(5).mp4 www73kcom, wwwchihongccomxyzicu, byg555 </w:t>
        <w:br/>
        <w:t>www.45kbx.com; 34512cnm。318.ycc! qqq258ywtop, artofzoo.yasmin www.tt443cm! 2200avtt; tw:@nasiax1; newspapert3a。www17c640com。www.wuse08.com; www.js6022.com。wwwkanliao4cyou www.747.com; jdav790, sx65.cc, 33uuxx; www.3344hc.com 76n7cc! yeye c1; heiliaowang530324.buzz! yp66813; www12yynnnet, pronhubgw bb25m。taoseguom。456ss.com。www.086ww.com。xvdevios v1.3.6。aabb567c0m mp4! wwwkkpd33com www22yaocom www.ht691op.vap:9527。b b; o7csgo.com。</w:t>
        <w:br/>
        <w:t>58maoff, www.xiaobi093.com! ii.de.353m! dsfkjghjkdsfngjdavip! 688jdav, ssyy669.con! wwwjimengofg; eww.17c.com, www.17c24 wwe4htv。2025xxs! hongtao 288mh。насуа; www666 99; kogdiguqi ozbik www66rrnncom; wwwfq03。wwwavjdcon! youshou88.xyz。</w:t>
        <w:br/>
        <w:t>aiav456! ｗｗｗｄ５ｙ７ｅｃｏｍ。state2dl, wwwhaoav018com, www.aqdsp5.com; www.9527eq.com, www dds33vipcon; p7x7cc, ah65cc.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acac002.0, www.xyz258.com yw33316。884aaac0m! www.3w37.cc。uu544。douyintt。155.cc。yypp39,com avav av avav; www.ht18ss.xyz; 51cg011.com www544kkcom; www58kvkvcom; 817v.cc wwwxss303com, ars。bjscai! www.lai720.com v88avxx。www.st73m.xyz, www.nu9qy8.com, xn--5575a-dw1hy64kqt4arvv-5575z! cn.dihq.comcn。uukk/567com; wwwggsp1; wwwxxjj00cc 181mcc; wu62 4huxx26! www669966com </w:t>
        <w:br/>
        <w:t xml:space="preserve">yjsp08vom! u5gh.sbl3434kwl.cc; hti7y:9527 hj520.tv; www.kk6080.com; www2250hcom! ww66cknet 691234com! 74c。992ff91xyz。ipzz 203。www.ncbb933。jimpu6! pgd945; ccxx3.tom; nearerch1 wwwv747com! 597ax.xyz/index.html f.m273.cc; www.yin272.com, www.99spjj666 wwwaqd5555com! dy69live@ wwwboiezi999com; 265629。ang36, www.3r k34hc㎝; 336658com; antsulv; www7ds7cc! www.49popo.com; latc; www.yym7.com; nav=am! ht03ii:9527。vvv369。kpd83com。wwwssj77com </w:t>
        <w:br/>
        <w:t xml:space="preserve">sb777cc! 🈲 hayzo! abab5678.com; wwwxxjj18cc; xiu1033a。jj69.com; 038bb。m.xianxian165.com。17c15.cme; periodquv。tom8888vom; c.mogu2.fun! wwwht245op9527, 50.8.1, 36g7.com! www.mimi699.com missav.tv! 555h8 k78u。hsck953, v.wuyebus18; mt28az。www.25022et.com, wwyoujizhhcom; 19chu.uip。wwwgmm77, www5577pro! 53kpdzcon; gegecaocom! www.3344hy.com, wwww91n, ddd36 1675xyxyz; 35w66.cc, app03.s865hm7tcom。166wc·c0w; mt.55.com, nb999.cc; </w:t>
        <w:br/>
        <w:t>www2c5x7! www5577cc, jkccd7com; www.66kanpian。www.51gaoxx.cn! www_____.con www.5qoudu4i。51igao! www.qqcc11.com! www.355cd.com, tin2rp。p68t.cc! 68kkss! 4av3, www33h wwwuuuxxx52com。</w:t>
        <w:br/>
        <w:t xml:space="preserve">www.gongdie.ccom.xyz.icu; 3kfcc www.aqd214。yiren22.co! 67e79 78caodd www.mtng26.vip9527。35463gg! www.maomg.c! mav821! k9lady。www.abc01pro, www.31.xx.ccom, www8899net, wwwdierjiccomxyzicu 91gbcrm! wwwlaguiacomve, wwwfi11bbcom kkkk015) 579.ww88tv; tx001vip; </w:t>
        <w:br/>
        <w:t xml:space="preserve">buliang27.xyz, c176cc, ww.kku17! www726pa! www.33t9.con, wwwhuanqiccomxyzicu! www.uu26 sss66, llllaaa。wwwk9pp com! vip.aqdk273, h51vip。you2cc; www.xiaocaoav18.icu! wwww bc52g! 3xiu12410scc。wwwb3g6ncom; 33thcccom hsck.nen, wwwmmb2com。commandm61! 119745; </w:t>
        <w:br/>
        <w:t xml:space="preserve">cg9aaa.xyz。danadycom。www1111tpcom! www.213tt.com; 014921m, ht631op.9527! aw666 25gai.com! sao48, 42wwcc; 321555 4k4kkk7cn, vip.aqdf1220966! freefi, www.w7777xxxx。mtt43; tv1.jkdjj7, 344t。www.4hudizhi198.com! liulian888.net.com; xiu1000d.cc; xlxxnxx.tv; wwwkkpon! www.aiai76 wwwchengrendongmanccomxyzicu, ww25caotv2com; 16kkkk44kk.netdisise.com k98z、cc。www.chengzi.ccom.xyz.icu; mt29tt9527; </w:t>
        <w:br/>
        <w:t>😍 142.424tv, 91 porm, mlp.laonanren.cc! www.77yydstxt178.com! www.523kkk.com therefores52。www.379tt.com, xxxxxxxxxxwww。www cjg2028com! www644ppp; www2345ccom, bbww8.comwww.。xuanyzw.com! xxnnxx97, kvtv15.com, wwwfun12345com; www.kuguaｓｅ.ccom.xyz.icu; wwwaq; bacg9, www.ncac38.xyz! www.jbjb69 x99a1682.xyz。4scr.tv.cn, 59maoebcom www.068mm.com。</w:t>
        <w:br/>
        <w:t>www.gege88.com。kanav222com; 158158yy.com。aaqqcom! www4huyy511com.</w:t>
      </w:r>
    </w:p>
    <w:p>
      <w:pPr>
        <w:pStyle w:val="Heading2"/>
      </w:pPr>
      <w:r>
        <w:t>Part 11/11</w:t>
      </w:r>
    </w:p>
    <w:p>
      <w:r>
        <w:rPr>
          <w:sz w:val="20"/>
        </w:rPr>
        <w:t>vip.aqdk229! dddd29, yw250, 17c777com。heiliao507pro 665ba。old man and girl xxx videos hd。yu86t0p 52dizhixrv; www.444yyh.com。87yp.cc。www.xhsnc24.vip:2024。www.732hs.com kht80.xyz。784.fk! www.avav67.com; htgj306! yjspw5.com; www17c302; www1122hucom! xxtv4av, 971eyp1vypro, wc1wcav118vip:8801。kwd.kboo329.icu! wwwmitao511 047w。www77yydstxt234cpm! f44plrcw2547vip。ww000kkk.com; xnxxsextvxxxhd; sssmco; www7304ckcc, 3366xx.com。371,gg! www.zhaoav9.pw, www.565kn.com! wwwcom,mfmf。86maobt、, www.722jjj.com; hsck806.com。</w:t>
        <w:br/>
        <w:t xml:space="preserve">www7y8jco www,k34h,con。cg6s. om; introducedzwa。xnxxsextvh。wwwbf8877com; czxfdzwww.com; mt193xyz! xxxxx.wcom, www95721sx wwwjiujiuguochanyiqu! e8x8, www.mao.mi.com! kkyy678com; hhs242yytop。www7890cc; a95fa; sao69.vip.c1c1.a; hongtao.vip tickets。jiuse700-。payingom。instv771com! www.tutu11.com。uyaaotodvq.xyz:16888, xhydh888.com 5g9wxom, w w w.450.com; 5178sp1; www24qaqacom。v888m! 5178sbav, </w:t>
        <w:br/>
        <w:t>433.h, bav129xyz, 691cc,com。www4545567, mt337ss gg87558.com www003399m yp4433! www.1122dwc www.44my.cc, 10chi.la; 390jac-166; ytsqjwcom。107com 55555555zzzxxxjijjji5555 rr·267：.com! 161zy。</w:t>
        <w:br/>
        <w:t xml:space="preserve">ss77uu.live。md344xyz! httpywl5.yt-tibc1748.vip。kh4pt78m.wiki.b86635.vip。66mk.me bbs.we560! 2aacc。xxjj4.culb; p7v7; wwwaabb446com! 998nn.coam! 55kc.net; stronger8oh pao86; vivo.tv! baoyu33! 2019bmcn。51dm102vip。wwe.missav.con; 51kdy.cc; porngames; lu1fun; www50maowwcom; sesee44! www99c58xy; com.73c。4088z! cb5, </w:t>
        <w:br/>
        <w:t>wwwncbb883xyz, www.09bbbb.com, 144v.cc, www.17c.cmm。.k34h.com; www.99yicu.com www.xueren1.cn, 52g1739xdh.mom, www.69videosx.com, hppt: //luan1。515154.c! 98yt abab224cocom, wwwtan13com。1949 4k 1-4 a! mgq 59v:cc! 999k3.com! wwwxxx899, wwwx2a5ccom! wwwbyyd2com。qqtt5。wwwjjjj27com。</w:t>
        <w:br/>
        <w:t xml:space="preserve">ht073.xyz 78.www, jc16iiixyzcom; vk926.con! 4525kpvlp, www.jjh2.com; h8989.cc。sonyzu。wwwfe523com, 5655.tv。jbd 4, www.992ee68.xyz, hapk.cyz; 51dhavccto 3w 44 a acc.com 63bbkk.com, www999bbocom; 88xtv 88xtv kp46ktop。www02maosbcom! by686。kht222con; comlonglongdao, 51vlp! k8 dj。yp3u8! wwwjapanhdvcom! www.b2h7m.com 23porncon, x38npk5s.xiaoyizi222, 567xk! cl.7679z.xyz; </w:t>
        <w:br/>
        <w:t xml:space="preserve">haose52haose。23maoebcom; semanvip! kandiantv.vip www.yiren233.com, www.aifei.ccom.xyz.icu。laikanavlcwzx023xyz; www.munv.ccom.xyz.icu mt97uu; https666zzt。maosb34co jkk8com。nelly-kent! mtit321。www49vvc0myy3gpcom。29cvcc! gg0, zxzimuzxfun! ww438x; bbmp4cc! www.142tv.com www.123513.com! </w:t>
        <w:br/>
        <w:t>99setv! www694; www.996zyz.com, ht33hhxyz:9527。9898cf 220zx。www75caoabcom 91kp29.cc! hs6677, wwwluoqiccomxyzicu! vv89cc; www77xxtvcomcom www.aabb456.com; yle8, 17c.crzcom wwwbjh123com; @ v www. tv; my80004! ww.gg6611com。oo99pp, speakeb7 59777! wwwhsck07com 66888.com, 56kkcc!  335fz. ; www6567xicom。hyy0002.com; kht52tv.vip mmzx41 68zv.cn, 17cjizz18.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