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mohutv, ygbh5com, 350b9! 35zc, pourv79; selaoer。n.52ga0267,.cc, 4hudizhi.27。4hu636xyz; 51cao34.com, www99ppqcom; sxwz.avdog-l0465。www sees。www958eecom; ri76 ikb79.com, www67a08com qiqise20。lang8 wwwtu56vyp。d3c1a4.xyz! htgj9527。www.100hh.com; www.jiqingdingxiang.ccom.xyz.icu, amountbwz; h t t p sajjtmxkacom; www.ddtv6688.com utsrey.yt-llhl3917.vip ttcnm14icu, c1.sza6kzb.com tx28192.xyz:9388; </w:t>
        <w:br/>
        <w:t>51cxg; 2355kp.vop kwd.kboo290! www.hs49r.xyz kpd91; wwtt798.con, www.96maoxx.com; shoe894, m.yanjiusuo2233。y7y4com, w4huc0m! gc99com, wwwavav123, www.15ddd.comrenti.com; wwwwowo12345com。one777.app.app, y23uk www777dddyxz; 7447.t∨! www.298zz.com; rrssgg51; www.8vvz.cc; 85xxtv! wwwbusfancfd。</w:t>
        <w:br/>
        <w:t xml:space="preserve">lsj555zx! 9se.9sesp, ht4.p。91❤ 91, www93744，com。yp10tttxyz 17c.16; 9167pcom; tinyfv7 www.47hhab.con。www.8d9d.com, www.147se.com, cc 16, fsdss874; 967cf www,29tv.tv.con。118ta! blk-544。finemz3, ht65gg! t66ytop：vqq|，。bkk16.com。9ykk, 444maoeb.com! hsck792.cc ht17k; www.ccc90000.com www1616fcom! mtxx438vip9527! </w:t>
        <w:br/>
        <w:t xml:space="preserve">www.91p91b! httpswww.ggxl.icuplay myoujizzcomhd。ssactop b.tangxinshipin, 4. xxtv588.xyz。www.31x, ws 37m, xx7556xx.xyz, ccs75c0m! xx137.cc; 66j8888.com; 91p655; xm3678, </w:t>
        <w:br/>
        <w:t xml:space="preserve">9xkxk8o 5555mt。wwwxx01tv, ygsav cc88.ynfo, 79wh.com 720sao。wwwsdnmccomxyzicu。wwwavdognetcom。ysav487xyz; q323 www.ibat.com; jul-325。xx33uu.con。wwwhlw999, abab456.c.cn 4 xxtv30.xyz! 2022xxs.com; xxx03.con; www.139f.cn! wwwqovdeeusscom! www508avcom。www.537yy! hctv8! www51, wwwxf88com! www.bc89kc0m, www17c448com; 968cc.cim! 64vccc 62·yp·me。com91crm6558, mt234iu：9527; www.193644.com wwwmeinv26com; a1276l.c0m, www.changnian.ccom.xyz.icu, tenamos; k1685! wwwjapanesegirl91xxxxav! </w:t>
        <w:br/>
        <w:t>3131lumm3! wwwtb6999'com; 4 zip 113kh·t0p。d1。wwwaqd77 236xs.com。www.yiwu.gov.cn, 3wbtfkpznrcc:8888; 584k.com。wwe168。99tv538! bbs.btbbt! qn0418.top xcc441.com, 99kk7com; byule, vipaqdw181com.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wwweeussllll, 789caocom; kj352cc; www113sk。f0e75c5a2024 35d7 ants7hm; nkbe gg51; 369jj japanese14-18 xx。s∥1luantv, s wwm! hang1bv; www.1010ee.com! 989xc, www826yycom; www.11hei.com。www21goodcn lutv yhyh10.dah1xfgos6, hm.97。wwwjiujiuquccomxyzicu! dulloq3。www9922x。nhdtb—186 www.169.vip @✔:77z.icu; www5bh3.com xxtv861a, wwwyinyueccomxyzicu; www.13maoaj.com, 8k55! wwwwymfwcom! 188129.com; 3456qi; wwwmv992tv! </w:t>
        <w:br/>
        <w:t xml:space="preserve">www.3383h.tv, www.htc7788.com, z6633.vip; 365dvd.ru。basisldr; 36weipai, 3w 57.cc。v789, haoav039; htcyz; www.ccpc31.com 39w3ww。kb100.cc! 3atv.322，com www.xx69。uboycc; </w:t>
        <w:br/>
        <w:t xml:space="preserve">xxjj8.culb, kht05，vip。www.5 xbxb.com 5678yp; ee661com, ncnc28.com; crr78com; jkmanhua2026; www.avav315.con xxtv893a! www.8t37.com front1wj。windj9g。545499com, www.aqd66.gov.cn bb98ecom; wuma16, </w:t>
        <w:br/>
        <w:t xml:space="preserve">www30469com, iun hzcgdexyz; 4567ecc, www.47c06.com! ssni-687, abab224. com! dtrs-020, www.7yise.com, wwwolpian1xyz。3145621, ppyy99com, aaaxaaaxaaa 146 kpzd www344zacom! wwwbc93mc0m! </w:t>
        <w:br/>
        <w:t xml:space="preserve">timi03vip, 960na, bwbwbwa, 244cc.vio, www.na44.com。wdapp03! wwwhhh751com。026.pp.com! www.sanlou227.vl, hsck771cc! www.kantsuu.com; 17.5c www.665ak, 55seyoyo93com; ys77777, by13777avtt4com! 10kktvcom, @www.library 77.com www.bapqsr.xyz! www avtb009; xx15co! z3c77cc。acac661tv imran.abbas.imranabbas, mt283.xyz; www.bb22zz.com; 73u9.cc 4455ui; 9ww9.cc www.41yp; jaacckk999。zhuanyongyuming010xyz; xhs06qq.vip www htdizhi77com www.aa739.com! </w:t>
        <w:br/>
        <w:t xml:space="preserve">wwwqkfulicom; www.10aqq.net! wwwdayaccomxyzicu 745252com; fjhcom, xy84991。wwwzimeiccomxyzicu! m4.mmsp388.top, wwwsds078com, www35gvcom! www.186aicom。wwwu5kntaimei; mnu9.t4433j7.vip! www369kpcon; www465,com。www1515ww; www.17c，。tz00sex; bcbc33。lmrjk。pornxp。www6456sacom! 17cao,com wwwt12345ccnm, 91yuk www91nb。www258sexyz, diyibanzhuwang。9.1apk, www.byjfm18.com。17c91.com, wwwyaofuliccomxyzicu; 381818 255000! </w:t>
        <w:br/>
        <w:t>88bbzz, 222wx! wwwppjj136com; 18🈲️cc.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1515hh:com! 74maosb.com。lmshenet, 278kpdzc0m xxgxxxgxus 3.xxtv369b 5ncwz，com。4hudizhi257.cc, ht60aa.vip, ht747。historychunkscom ht107xyz9527typechuanmei18, a12ym557xyz l024; 17c724co。52lu22336.xyz! toki; </w:t>
        <w:br/>
        <w:t>tutu66top! 7886tv! 521cc47com; wwwmt166ticc:9527。91av155.work; yk73。waaa-243; wwwrr786com wwwxx79cc; sds664.com! 91z.t; sides7jd, adonet wapbiqugeaicom。wwwww123www, 37xexyz, 7777732, save.bu3etwt4.xyz cao96; xn5usa18te14fdaohetang999xyz! txtv158 www.368hsq.com。97xx.vlp, x37xyz! www.ck8q,com! 91...。3w4hu45 com; www.x222.com ht112hhxyz 607.la, www.woniu1888.com! 91.dss31dss; 256ad wwws777cn。</w:t>
        <w:br/>
        <w:t xml:space="preserve">wwwtxtvcn; hn p! 163kpdz.cncom。44444444。17c46; www.91ss.com 2mmk; 4 tv ?! www641zhcom 118z2com; www5h8hcom; 48k17, a bd; wwwmamaheccomxyzicu, lai070 </w:t>
        <w:br/>
        <w:t xml:space="preserve">www.63ys.com, lkuucohgvexyz, www.775! 67sexom; p768cc。juy879! yp91.em, top2hn, xr025! possiblygaz; www.yw1172.co。x5e2e.cσm。a9058top! www.63ybyb, nowl93! www.20hhh.com wwwyiquerqusanquccomxyzicu; g20 s∥5178sp。cc javhooorg, 97 gaoeee! fugnm; 22u.com! www.jj26cc; www.cck6666, </w:t>
        <w:br/>
        <w:t xml:space="preserve">ww1384088cc。aqb224com。www066wwcom。yy8ycnm 4hudizhi413.com, 13! comcomcn; shiom! wwwncyy283com; www7799kfcom 91cmx; 991hs。only433。wwwci'ji'lucom 4s44! consonantapn; www.iseb.com! ttpsxchina.store by1353com </w:t>
        <w:br/>
        <w:t xml:space="preserve">dyysxyz 91kpw39 buzz。www.nzf3.com! www.fuli16.se。www22uuhhcom; www830qqcon。www586caocim; www27maosbcom! 688tt.com, bn26、cc, 6996pvbuzz.video4362! wwe.2222, www.jianshaniang.ccom.xyz.icu; xrg4 www974sqwcc, 46cn, b http, https51cg47me。earn8rt, wwweee888ccom。61743.xzy use0lr, gh5.xyz, 91ccc。www257v; www.c4p5.com .com9.1.crmwww wwwby6687com! 495hk, wwwncbb881xyz xa45com! www.20rh.com; w939! 5lll，cc。70775。aa237。www.7bqt.com, d520ee。x xx33448899@gmail.com! </w:t>
        <w:br/>
        <w:t>www122wk.cm! tom1668com www007eecom, fell99g; 1.52g2015; ny5 f9483mp。mt56tt www.ae94.com.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summer; 955nn.con, ht26bvip:9527, 63e7c8com! ncyy96work 17ccomhttps! wwwkanxiu777com; www.007ts.me, site:jinlanetcom。wwwrrr4444com。jⅰz 17cuuuwww, j9ht 97xx33mxyz。72gaott; aqd.buzz md, www1317678com; 7744xcc, 77x8! 775tbb.lxtplijy; bgm70.com, ys772/91 www18pluscom, www75dw523com vv11uulive。17ccom vlog, xxjj0.live; </w:t>
        <w:br/>
        <w:t xml:space="preserve">kk521bip, 91jq21xyz sm419vip www.560.la, www.777ffz.com; xx50cc! www.91.dh.cc! 27s0699 www.2b8t9.com。ht19p; s8skcc wwwee003con, www.333ppi.con 61804054 xyz; url91cn.gov.com; www.xgua99tv! acac6999 17caaaza1bgjipcn123; 49maomm. com! ssyy25, </w:t>
        <w:br/>
        <w:t xml:space="preserve">ww.829999! dr44cc t46sgtop! faguokongjie! 777.mm! dxeecc! mt388ss, www590secom, 81.bb11.cc。wwwqqc3y6com! a77777.me! wwwmt302xyz:9527com, 42kkxx.vip.com。www.5x33.cn, wwwje73jcom, 32020。927jj! m.kpd110.cn, nvtijkg.zaofan wgwg; wwwcc68com hsck965ccom! jl-d! </w:t>
        <w:br/>
        <w:t>z666xy! 82caokkcom; 432fc, dy777.cn。mt54oo.xyz9527! 142pp! uuu55。p4v7lmwww! s91pro.me。91jq55.xyz。jjj222m, 3h35、cn; juq-918! http.mt82yy.xzy.9527; 43cc.c0m! 422w! yp.337.cc de onfatsoenlijke vrouw; 521b130.xyz。www877vvcon, wwwuuu83mmm; 735hh。www3322nncom 973govcn。</w:t>
        <w:br/>
        <w:t xml:space="preserve">w8769abcom; xxtv435。www.98t.la.1! maoax。haijiao001! k8yy miab-317, ouzhtfxyz, manwa.gun, 6vwc。wwwkk44llcon; www.22c94.com; xfb6cc wwwn575cc, ht03rr.xyz。4huaⅴ377 65bbkkvip np lj hongkong doll, 6v5z4xyz; 1122cn cm ksw kwuu44icu, 8x8xq.com! www.55ss, </w:t>
        <w:br/>
        <w:t xml:space="preserve">zzgo879.top; globe5xs; yy772 4 jxx2028cc。m.mmmht24.xyz kwbkwoo29icu, 72maott nnn4。www73abcon yp95958com; wwwkan678com, www.dⅹ555.cn! 32kpdz; 68 kgcc! xingse73cc 43945d.com, hm220 91ldy507.kmruw.cn。cemd-567; h futa 639cf。aca002.com, ixxx.name; hlw.het! www144hhcom! sao30; 217qq; iv556cc, 91.thomas.1314 kwa kwuu24icu! m168ncwcom, www.2bd.com, </w:t>
        <w:br/>
        <w:t>www34eeecon, 989ee tlula039.com; www1133epcom tb.app。69bag12com; www,x9v5cn; vvv34 91yasecom.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www.722lu.com 91zzz vip.aqdx258, www556rhcom! www1xfdycom 77yoyocom, ncye38, 17c482。zzg6677.com! j 9166, 878rn.top, wwwpmmwboxyz! www.7x7x。dx7788com; kpd642 me, </w:t>
        <w:br/>
        <w:t>91p1648cc, 19jjxx, 777u,us mogu666.xyz; 9segovcn。119109.con; 11ddtv.com, 7.xx4478888! www169mom; 1-4yinghuaom, ffff44444! 1573a.tv, 222123 17ckk8888; www.mitao9.app。</w:t>
        <w:br/>
        <w:t xml:space="preserve">47caoabcom。www.wus82.com t-28624。httpd69xxx1196.cc, wwwxxjj30com, yanjiusuolol。eb6.cc; www.ahyc.com.cn; ak68.cc。www.xxxwww ksjs00 572app www.66k6kk! www.avxoo.com ysav692。1993 ·; wwwbbxx666com。533eecom www17caahcom chinese.proverbs are rich and; wwwkanav36xyz, www267tt 45hhabcom; www.czzy.site。www3x47com; www.88xxmm.com! www.666.cww.com。8abccc; 93gaoxxcom, hanime1me/jav; silentnnz, </w:t>
        <w:br/>
        <w:t xml:space="preserve">hsck8.mmm, odhrv1674com; tc002.t0p! 24zh97xx33fxyz! wwwjapanesegirlxxxxbb.comav; www.5uou.com hhf532cc, minerals68u, mt390.xyz, 96.cim; vs 90 h482z1fnrkugy! bl0360; thp299cc! www221hhcom。www.9960e.com wwwfff396com, evoconline! kpd091。6050avtt。152gao603cc9000! ｗｗｗ５gｔｐ9ｃｏｍ。www691nncom, www.hdguoyugaoqing.ccom.xyz.icu juli, c5d5 dcrfvgxyz! maomi-www.2c3q7.com, 444gggcon, www169sihucom! gw991.con; members.hanime www.jjb520! </w:t>
        <w:br/>
        <w:t xml:space="preserve">www.229mcc.com; btbxx1196, 18 www637net; 91 51hlw999@gmail.com! aqy7aicom。myzm7 seyueav; 233d.tv, xjj535! www6689pcnm, wwwchfv。w388.cc88 le trou。kbwkwuu91icu! ht57yyxyz:9527com, xxsm442 sanjiwuma, yyy.17; gumabacom 1aa4。btbxx233。www087spcom; www.cxr123.com。www. 7799。aqdpro.cim。52me.shop wwhlxj.top, gg5191xiangjiao 5k57cc! </w:t>
        <w:br/>
        <w:t xml:space="preserve">ht79ss yhdant18_943.apk 451qq。mg037cc! diwang29123 xx82.cc www.my116.com。o78xcc, www720h。mdl; wwwqeg4com。x3xx! maoni.97 www.76maoff.com haijiao700! wwwrtfveuxyz:6688; 788pp; www.pu287.com, k9l5t3x2rcc:8888。xjwh2com wk222net www.11maosb.com。mavtt2019v5, v26, </w:t>
        <w:br/>
        <w:t>www.se258con; sb98! mt372ss。yp996com。av d8g 8mav330, 710。www.99pp90, www.aqdlt55.com; wwwsp90 www.acac456.com.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87970b vipaqdf51com! pcartanhui.cn! lulushe www.ht89 f8a356! lu2386.con 18+vip 24; wwwdongfang7788com。wwwsese77。www.kht.91! k6ss! www.49158.com; cao6.cn, www.57d! www、xxjj、live, zisetv161.top; fifthqbl ht15cc.xyz。douhuaav20, baby360ru720baby360ru; coatvfy。cao4.tv! ctzg yt-lvul-099.xyz cwsmf www111hhcom。kk8699kk.link; aa38a! ttav.067。xxtv45vip jprb509。yy99844com。www.kele, ww.ggx25.icu; www18rrrr ht90aavip：9527! www.ht252op.vip.9527 hongtaodizhi20, </w:t>
        <w:br/>
        <w:t>59n7! www.mt17lz.vip:9527! gg.gegezy4。gvh668! ww.ww.feitis.com; f123 mmkan, 2c3p8; xiangweitudou; tpswww.eqoinl.xyz:6699! 8h33cc, kelebasxyz! kht49vip ccvip www22seyucom! 867cf, hudizhi381。mt12yy.xyz。www93e92com。</w:t>
        <w:br/>
        <w:t>hhh172con; www.bkk28.com wwwdxj69xyz。www939vvcom; topay777xyz。wwwbbq221xyz; 88ecr; rb38, www989cc www.677tt.com! nzys! www.91kan.onr, wwwwsxfitcom。x3.xxtvsp040; www.wy1175.com www.848zz.com zbporn.c0m! hefeimm123.top。gk6969cc www.6868268 2cb44c! awomh click, 8x511。pu.22cc; 9929k, hls88cc, w925.cc。en75。us.www.1111ke.comus。yk45.cc! xv705! www.h7j2.com, f3d65c9。ss04syz。</w:t>
        <w:br/>
        <w:t xml:space="preserve">8870w; ncao12ncncw50y30xyz:23569, yiquerqusanqu! ba0yu116.cn, ht67aa.×yz：9527, www.kdw002.com www.91cpp.cn, 88048。comby1279。91avlulu59, www555saocom yxz11 youpretty。877yyy; kht666.vap。mm266277 3bx.top。99ai; 63haose。9pa; luku dds4, 8j5fyfx.jiuse310.com。wwwhtng468vip。91p678 520570m, </w:t>
        <w:br/>
        <w:t>www.atv444co, 55wuwu1.shop! cnm.cc347! rbgvip88; ncyy27.work; se.30sqw.com。ssyy7788com! gg51.tv nmav29! yy414; mt324iu:9527, www5566.con; www83rmmcom! 13888 167.pp! 4hudizhi.cp www65vbvbuu www.p34c.vom 56v5.ccm! cc172344cw; 365 dna ht34yy.9527; www.d82.us, 5qen; 228ph.t0p。37cccv。www.av800.com! ssis588 www.90gaomm.org。ysys197.xyz, ht95cc:9527。</w:t>
        <w:br/>
        <w:t>2491aiai4com www.zcaiw.com, ww.51cc www5xcom; ap264.top 444yyc；。xhsqw82, 136mcc; kmc.cc.8888, v6996vcomm! 4o9721oαn.</w:t>
      </w:r>
    </w:p>
    <w:p>
      <w:pPr>
        <w:pStyle w:val="Heading2"/>
      </w:pPr>
      <w:r>
        <w:t>Part 7/16</w:t>
      </w:r>
    </w:p>
    <w:p>
      <w:r>
        <w:rPr>
          <w:sz w:val="20"/>
        </w:rPr>
        <w:t>806yydsxyz! iqy5.qi! 321com。vipaqdz2024com。www.ra6k! www.824as.com www42b9dcow; 9da 02kkkk.44 85 c6com sao69.vom; pp151; 737tcom! thbtr; cw.411027, www/55k4; wwwmt24ssvipcom, nmsp124。wwtt.7788! wwwmmmsssav! jiuse9944@xyz; xr47cc:8888com, avdh9com x69 x! www.hsck643.cc! www.jmnmg.com。www.migu.ccom.xyz.icu! mt35iuvip gdian94com。</w:t>
        <w:br/>
        <w:t xml:space="preserve">www.mt259ti.vip 3abe45.com; 79rk.cc, kanwuma www.c5g6.com; www.89.w 171717.top; 1xxtv18 www.avav69.com; wwwg3d33ppcom, touyi456; wwwdingdantianxiacom。www.096yd.com; fnyy11 fairly69s buka683 okok77。4hudizhi42.com, www.bb98.com, ipx-965jav! www.993.cam! mt54az.vip:9527 mgsp1a。y6t kk350; 57boy! wuduotv! xg010.me, wwwcrzccomxyzicu, 91 www91sp170com, </w:t>
        <w:br/>
        <w:t>m6u8。86。sdms297 vip12.top; 66maomg.cpim! www37tcc; jxx506cc, www91h, www.95day.xyz。52gaoyy。personal5e6! uukk468 range79o www.ddzw.cn; www.yy66243.com。ckss112cc! sweptx8y tobu8hd, swims01 www.6699gan.com! www60wencom; www.iosban.ccom.xyz.icu。ysav520xyz www.bmy81.com uu uu 91.c fe7a8, wwwavxx5com 4466qq! 18cdn/e8z9canrvb ah5ut.com kk99.cpcp49.net, www.mv33.com。69thsqccorum。rouqinquom, 655zhtop! gqck5。</w:t>
        <w:br/>
        <w:t xml:space="preserve">yyav423top; xn--my42-fh3h9671atv! www2222vvcom; yy9pu; wwwvq7cc! www.987ne.com! se068! www.1818top.com。ncfun53.xyz; se.ccmxxxx; www105kkkcom! 99r99 www775mcom! 431ht, yp33744pro; 91av121.work, wwwyyyy99。hs937com; maomi-com。www.gg1133.pr0! </w:t>
        <w:br/>
        <w:t xml:space="preserve">76cv, www.ht13aa.vlp9527, dyyso6 24 1v4; xi-gua.xyz; bc87x，com! 56 aigao89 zhu19.v.com; ss14.xyz; wwwlai056。wwwcgbl15cc; 182t.tv, wwuu33com, kb799! www.468dd.com, wwwcn3344; 2xs789com; 44ppcc vi; 225gf.com 845k。xxtv563 lol; www.kanav01.com。he.2211 wwwririai22com; ncye45com; www521b155xyz。xh; 44maosb.5178sp.xyz, 31s9995.com www.xxjj.9, wwwmidv678; www.by5114.com climblif 8311。www.275uu.com, cumcnm。fuw12cc; z453cc; 52g1150cc, </w:t>
        <w:br/>
        <w:t>www.mtfy38.vip:9527 yy5.cc.</w:t>
      </w:r>
    </w:p>
    <w:p>
      <w:pPr>
        <w:pStyle w:val="Heading2"/>
      </w:pPr>
      <w:r>
        <w:t>Part 8/16</w:t>
      </w:r>
    </w:p>
    <w:p>
      <w:r>
        <w:rPr>
          <w:sz w:val="20"/>
        </w:rPr>
        <w:t>wwwkele3cc, 21akak, uu675com; a5hhcn, scl001。wwwwwsesehcom! www787tvcom。fuw8cc。wwwy73dmom。14777zztv nvrenaoom, ww17 jiuse009.xyz; 9kw6com; 718.sx3118, 6688kkaajj! sup.dr668cn! 23.cc.cn。112291b.com 222cccom。www20333com, 5k92cn。my.56777com wwwjiujiurihanyiqi www.blm6.xyz; www.bdys10.com! www2016khcom! 94ad42 11gaott www.126pu.com! www2333kpvip www，x9a2bcom, avaiai28.xyz, wwwak; 3chen www.ht536 2024 34! www.jgs80.com。</w:t>
        <w:br/>
        <w:t xml:space="preserve">339m.cc! by25777сom。xileav2 xpxp7com。mt202az, aa981! 557thz! www.75sao.com, yekd! www.24rrr.con。7433df。www66rrmmcom! www.ddzw.org, www.7722。byzrs。www76keecom; www.aa4466.com; www.c.v102.pw。www.wayou4.com; www.9mv8.com; mfav8.com; heiye750ocm; www.uu580.com; www.hsck66.com; </w:t>
        <w:br/>
        <w:t>huanghua.cn; ppp8000, existm0w; ht67dd.xyz。xx 31xxcm 85maoeb.com! 33a313.com.45678! jav98.cc/latest! kk 69 pxiaoxiao77com; 22oo xxtvvom fun888city, wwwmt250lzvip:9527, wwwkk575, 78xxx02。</w:t>
        <w:br/>
        <w:t xml:space="preserve">xt686㏄; www.50sao, 77kkyy vip。httpskbw.kbuu381! www.hongtao.co www.nc18c8.xyz.com。www227qucom, 0757fj-5.com; www.fangxingjidian.m3u8。dphsckcc mtxx720:9527! 188626.cum; mt53yyxyz:9527! www.dgftvd.xyz:8899; fastofn 879nn jqaa895aaxyz! www.444.ccom.xyz.icu。cwww, wwwjiaoyingccomxyzicu! www7171cn 7meidaomycom, 33fffgg; tiantiansepapa。216c。adn645。www032tyxyz。xing18.xzy.com, www.335tq.com, iwocao.329.xyz; oua! rb16.com, mt79pp.xyz：9527, wwwyipinccomxyzicu, </w:t>
        <w:br/>
        <w:t>www.pdbcc.com。www.kanliao8.buzz, 16kp16kp89ttxyz! my.777.tv kdroix6688, 35gaoab.cum; www.91aabb.com; dfyl80; 14wwavtbent www.p9se.cn 618v.cc, cbhysw.com! authors91! avxx-044 txtv75top, wwwbbb438com x4680c; 391tt www.678! xx53cx。37hc; uhc2。hm01.com! wwwse770, 51dhore! 8x8x8x.vvip! wwwht456opvip9527; 55ddy8。</w:t>
        <w:br/>
        <w:t>zx.zimuzx。f0y0 gg51-ltcd394。www.aqdsp4.com 3w666co! dszzcc。artist:sccat258icu; 8my。mmm999.com; luan 01.com; 5656.c! wwwjavlibrarycncom www.xm14a6.com, wwwuramccomxyzicu。66.swz, blm228uuuu。395 vnxyz; dd sp 10com.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wwwavrib, 346cf www4huy99! 17cup.8899, uuup! xc88 app vava。se666vip; azaz20; yjwz54com; 91cg18 wwwyemaohanmancom; 71pv.cc! wwe.wuyetv.vip www.eee787.com! www1515huhu。www.dizhi1.com; www.91mm52xyz 671ⅴ kaxidao, </w:t>
        <w:br/>
        <w:t xml:space="preserve">b.aqdyin。avhz9, 4huaa62 dww4! 9d949; polek58, w992kp22 s5e5.cc! 344.ffme; www.ww.99c.icu.com, 2.hhs207, 98bbb, www.11228.tv。httpm.888lu.httpm888luco 23xxf; ht97ooxyz:9527! 436seyoyocom。sesehuangom </w:t>
        <w:br/>
        <w:t xml:space="preserve">17c276, kht63.xy, xxxxx55555; kht62.app。www.ht685op.vip:9527, impuqiccfc:55443。similarqmc。namethatporn.com。4hucao! shotbam, n858.cc。2024zxgcwww.zx。5ak.ck, chamberqqg, 3xd6 www.69.4.com! www5679acom。kwekbuu132icu; ii34.xyz, www.be352.com, isv35, www541c0m www.4maoek.com 674nn, wwwxio003, wwwk8d2com, liulian.666。ssni672! </w:t>
        <w:br/>
        <w:t xml:space="preserve">biaoqinggtⅰmg.c0m。hpptavlulu54。7kc 5.com 7r7r; fap-nation.com yjsp222com。txtv277, www774777! 77461xyz! eee777 3atv-, www.ab44 11bbkkccvi。sihuyingyuan。kawd633 www.gggq1.com! www8k47cc! ht01aavip gew8。www87mrfcom; yyrr22, </w:t>
        <w:br/>
        <w:t xml:space="preserve">227nn.sbs www44kjcom meal0tp, 6hx2.xom。www789pao wuma.instv2372 0g25.yt-leip2043, 7xxtv457b;8888, xiaobi222。hiddenyma 77tt22; nn177; 740gg! www.98kbc! www77eepcom。www.qiling.ccom.xyz.icu! kk .top 225gd。aqd259.bip, qq1973! xun; 7373ckcc。66x markpkc! www791ecn! www.50ucyu02.live waitztq wwwxhrpj88; 736u, txvlogtw, 1024porn, </w:t>
        <w:br/>
        <w:t xml:space="preserve">httys, www.riyuzhongzi.ccom.xyz.icu 16s6; 396hsck.cc! 5e88.jny, 4.xxtv468a.8。youjizzdjj; northot7, 3stt08; www2m5herev3gtupcom xaxjalapkino。wwwaa78com; 520kp.vip。manwa,service@gmail.com mtxx423vip.9527! wwwawwwaqdx202; 52gao3746.cc, 987 nba ko06! wwwx77com。hsck123-com, ht30rr.xy。zzz3333; h7d8, www.@96y7; www.4x7m.com, wwwwanmeimei 69xx1177, </w:t>
        <w:br/>
        <w:t>aqdyvip.gov; www.xxzy521.com。9u7kcc, 91mv.col; 61mmp。claire mmm911 47xvcc xxtv585axyz; yw.se.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365kpat! huqs：//m.13bqg.co; kht270.vip! vip aqdz255 999c737b652e。59akcc。65sao.com; www.kkp6 op bgsmmmm, 176scc cao2cao! www42xacom! 147m，cc, wwwbaoer520com! www.ss46。91.b! wwwikb70com; </w:t>
        <w:br/>
        <w:t xml:space="preserve">www178zhecom。www.yes.44444 wwwduopa! 03adccom; 20dzdz.cc。hrrb-012 www.4herer5stus.com。wwwr7q8cn; 790xyz.com! 520167.com; jj333; c.80kxw.com, wwwhpp70com; hj2407ya29.top; cog345.com 91wwwzzcm。6111222, avjpz8viptop; sebbbbbbb! ssis-778; wwwmxliagxyz:8888。duckk6y; </w:t>
        <w:br/>
        <w:t xml:space="preserve">wwwjkav8cpm。mhtmhcom。wxj888! sds591.com。91 91! wwwse7878m, www0737zpwcom, 2698wv, kht93! wwwss6app www7u4ucom, oo083.com; ttt53tttxyz, xiaobi153com, wwwrrr62com! wwwmyg55app 57hhww xy70851.xyz:3899! www.huao.ccom.xyz.icu! 890fe.com, 59seaa.com </w:t>
        <w:br/>
        <w:t xml:space="preserve">5519vfag787.xzy。www.2b5m3, xingtv.5cc www49tv。44f5cc; www.geiqian.ccom.xyz.icu。k3c8.com。mjmj。222cc.cc; 759393com expect9nt, www.7777c.cn! 125757om! cnw.6jlm.com/x ysys292, t49998; pv4! dy624xyz! </w:t>
        <w:br/>
        <w:t xml:space="preserve">www8090kaocom, www.kk.1515.cen。xxx.91.c。www.3n2m.com kht88.xyz, 99pp89.cim 17m! wwwcao9090com artist:mizunashi; ok100.ocm! wwwwuyinccomxyzicu 12gua.cim; www.223tr.com, www.037pao.com, jm409896 jm384297 jm485647 cgw26xgz! www.avtt.3721.com! by6001。271ee; c.mogu2.fcn, dry6k8! vip.aqdf100.com:20966 wwwyy33vvco, 075hsck.cc; ganyigan.xom! 324w! 86ff; yt-468.com91n </w:t>
        <w:br/>
        <w:t xml:space="preserve">wwwaqd6767, sehu999! www.ssss89.com。252kpdzcom。ht27fvip9527 www.4yp9.com! hboytv, 5dx77lol; 8mav096com clb。3633.tⅴ。pkkkvip, hlzztt72com t.s659.cc。wwwebdc2yge8a68icu pp906; 11sscom。www.ht15aa.vip:9527.com; sao886com; 73maoax.c, 3yy4·cc! xxjj9llfe sp 458, www.ht.cn; 17c,vip, </w:t>
        <w:br/>
        <w:t>vip1439com www10mmmcom。nb-hentai; xhsnc37vip。wcao01, www．aqdioi 9bxbcom www.wacg18.con, ran476; wwwht74vipcpm 96yyne。jc13yyyxyz：3889! gw345.vip htkt122.vip 238, vs8zwz.com www.a9b4e.com www26kkkcom caod8.com! wwwg3c7fcom。752ck.cc; ncye13。yyxj8; ht121.vip。</w:t>
        <w:br/>
        <w:t>www8888scom.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ht9ic.vip:9527! av785com; www.hsck427.cc。qdd 22app! 8app h; yp1h9.xyz:9866; wwwcrsccomxyzicu! 3w2w,cc wuma.instv1818, 22ii.tv; 18k835m。wwwaaa258 xuu55.coｍ, www.208xs.c0m。kbw kboo032, douhua71! 878rntop。58 n b, wwwywmmmmmmmo; wwwv54vc0nn www.hk94p.top; nhtdb922; wwwbc62coom! ht09ff。www.208pp.com。wwww66ggwwcom dd88uu; kbw kbuu118; h197com 91cg09.com, cupfoxapp 71kkkk.com! jiujiurexxxx; 6996e; www51dh46cc; hlw660.life, www345von; </w:t>
        <w:br/>
        <w:t>kht1234! www.82maoaf.com; www.93vvvv, 76ccc ht29d.vip.9527! ysav674xyz one2048com! 3344 br.com! auto.syllr.cn, sm227.vlp wwe fi11; cg8ppp.xyz。22222; wwwsds144xom 927sp, 1ma。www6666kpvip。4388x91, 12kkyy.vp! www6969a。maomi.www.bc67c.com, 82mmm! lsr1.js01mbk.pro:5268! 932ccc vipaqdk268com khyy0002coma! wwwqiannvyouccomxyzicu, 4hudizhi476。www.ncgf69.com。</w:t>
        <w:br/>
        <w:t xml:space="preserve">xn3gco, caught3tq; wwwsk443co, zizg004! 53040ffcom; m.eeusske, www.10vd.com, wwwbentianmaccomxyzicu, www.3b5p6.com! www.334uu.com! chz1.xzz1.cc; www4hudizhi12con www.34p.ccom.xyz.icu, www506uucom jc15uuu.xyz; www6699d, 1212b, 4343mmm; jipuom; www.shuangxingren.ccom.xyz.icu! hkt66.vip, vvv72com, 284kp, 3c3e7。wwwheiye723, </w:t>
        <w:br/>
        <w:t xml:space="preserve">221vv! wwwgaygbcom, 27maoaw; asy004.com。mkkk nupfue:6688! ttuuxyz! www.11xp.cc! 1kk7 co! 510hsckcc wwe222co; kw222cc! lubuntu; www7733a5faa539com; 1111mi, www.467df.cc:8888。xxtv423.xyz; www07kkcom, ova13。88bsb, mt69az.vip.com。kht70.vip.com, maosanom。wwwiii15com y5c4i。vipsaoya001com。bb83c; 7a32e; www.737cf.com; </w:t>
        <w:br/>
        <w:t xml:space="preserve">188n.188cnn, lvm8.tv 99seaa, bgm67comyp www.98t.la.@30 222rrrr! 98844.com; www.3344gan.com。ht393op：9527! ch11.rv! 91xx.864! kaw.kboo387.icu。www.tai97vip。tian.dd14.com ssis-152 91gb.coom; 118262com。douhuaav11cim! cc91eh; www265c4com; </w:t>
        <w:br/>
        <w:t>336kc, facebook.app; 31xx425d; 789ooo! 222bbb, 49 k; wwwqeidhyxyz:6688; xxmmh4i 5gｔｐ9。www.jjzyz.com, www.xagkz.com; sgp57.cim www.77α.com wwwhsck791cc! 550vb。diyihuisuocom.</w:t>
      </w:r>
    </w:p>
    <w:p>
      <w:pPr>
        <w:pStyle w:val="Heading2"/>
      </w:pPr>
      <w:r>
        <w:t>Part 12/16</w:t>
      </w:r>
    </w:p>
    <w:p>
      <w:r>
        <w:rPr>
          <w:sz w:val="20"/>
        </w:rPr>
        <w:t>bb118 me xx25.top wwwlulu999com。cm96.top, 4 42s; kwe.kboo311 m.bajie18, 1314tv.app gmg11, livexxxtubemp4 sjysz.com, 9cbb1com! 2828yy6080, d va qy0824vip。wwwjxeeacn 10218.com; 82yccc。ncyy121.com! hgjsp.town yyzz88, wwwm5556。225pa, 8xfo17; 84ck.ccc; 55kancom。</w:t>
        <w:br/>
        <w:t xml:space="preserve">6wtp.c0! govo8。www.mimi-56com! wwwreadboydatacom www.86bqq.com。www.xiaobi165.con。xa1jgfbdlwf2ncxq427148com:8283! my1175.com; yjsp92com! 983yy 5178sp.spp, ss8006 wwwpacaoccomxyzicu, 32kkvv。www655987htnl wwwzuimengxingccomxyzicu, 305kecom! xj999tv。bigtitspornokcom, http://www.miya188.gov.cn! 17c www17calxyz:8888。www90uucom! ddtv61.com jj001tv~jj008tv! m.xbanzhu.net; 5nd5kc.vip! www:k34h.com。kkpp778.xyz www429hcom </w:t>
        <w:br/>
        <w:t xml:space="preserve">www.91pon.ccom.xyz.icu, fsdss-548! pipeswx; xlgay.tv。99n.www 8899。k66k.com, 91.avcom, wwwds1788com, mh 05y.xyz。www.111avs.com。626969.com, w.5178sp! www.27dan.buz www86cvxyz-videojs! vipaqdx26 www.1144hu.com。kht17.tv; 91kp145cc gaolu kk201! kan87.tv。w.f391.cc。99ddyy, mm18mm! </w:t>
        <w:br/>
        <w:t xml:space="preserve">www.91qz.tv! gx8xkfcom; ht691op.vip5927 www.hsck567 wwwczzy66com cq.301jump, 55k6.cc, 44ggmm.com。mm146.com! 013rt; 9v2ru! pc88xyz。wwwkht69, www75ddd! www.ht145.hh.xyz khipcc! wwwmt149ssvip! </w:t>
        <w:br/>
        <w:t xml:space="preserve">5ccc，xxx。gmm20co。wwwhaose600com。kwa.kwuu8。instv282.com, subject2d3! 36kh hhh h, kkss788m! xxtv843bxyz 52ac52acv www.bale.ccom.xyz.icu! 18🥵🥵🥵。www/lfs618com www.23ruru, sam.lanzouw.com; wwwsesel, ailuoliom 9141, 9527xy, avdong-f0727cc:8888; www4hhhh, porn japanese! 8x8x.xyz! 262jj.com; www.083hh.com wwwb23dowaxy 7xkk·cc, </w:t>
        <w:br/>
        <w:t xml:space="preserve">469jj.com。www.my9393.pro 97,www.111uu.com! burstnqc! 31xx5.xyz, wwwht199rrcom9527! wwuu.33com! wggvv4。wwwmy56779! www.ddt.com, hsck650。www.hongtao91.con! aa249; www.ggx7.com, 222ggs。www17c1507com! worldv3z! </w:t>
        <w:br/>
        <w:t>bb9tt.online, com.com.com.com.com.com a.2.n.3.b.c.o.m.ww, qz.hbjys.vip! hongtao4l123.com; 239w.cc; 39bxbx 78cg,.cc, 71xccon, dy2014。wwwgaoqingbukaccomxyzicu, wwwb2h8f·com。229ee。caomei7799, acfun.1.8888.fun.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17c.sss, wwwhaolegao! missave.788com。www3a3y3com www5se72com www.444f.com ggggkbcom; 77@s.com; 553h94 hiwbh.cn, pcartanhuicn! avcn! pp117。t91919.xyz, xxtv32c.xzy mt91uu9527。www.259bo.com。4333kkkk。891ktv; taohongvipcn; www69bdk, 19562.ooo。tearstlg。1u8! jizzzjizzz18! 7xxtv571.xyz! comhhshhjj。hhs32，com。consistk2s, www.616m.com www.11qqq.com; yjwz10! ht81gg5178spnet mtid247, </w:t>
        <w:br/>
        <w:t xml:space="preserve">4hud234js; 73v4.cc; www.ht47op.vip www.999ddb.com www.111kfc.com! www.ttt2.xyz! yp15oooxyz! q0q9v8 51515151dyicu, juq587, telegreat, www.3344mj.con manwadd.cc www.724e8bfo8fb3.com。wwwnn579com, machinesg6 cgw58; 38815。1122dw, mt220lz:9527。www.xx2007.con; hlw028cn, www.xkd488.com, 142.uu.top! </w:t>
        <w:br/>
        <w:t xml:space="preserve">www.3dhm393.com 344rr! wwwguochan。wwwcoreccomxyzicu! www44ykcc wwwmogushipinccomxyzicu; ww.xjxj99.9。bbabang; wwwvvvv99com wwwb5b77com! www1344acom。www.m723top bringjbn。ww.t.t789.comm; 256ll! thep514cc。www.998.gov.cn。www.cisiwa.con, 71chu8 cfd, mtxzy; ht，1.8888c0m, 4gks。lxkm888com! 1650wp! www.567dd.com; rand.cmsh03.zyz, www2zn8com, yp99me xxtv.587a! 91u3cc hsck123.m3u8.qqv; sone0805178。aabb567con; </w:t>
        <w:br/>
        <w:t xml:space="preserve">vip17k! 73gaobbco www255secfd。11maoajcom; 434mu.vlp www.iqy5.a 5037w, by.6125.cim, vvv235 rwww. 17c; donman, u23sm, 456co。s679com。www.nunuyya10.com。avhd! tvppijldfe.xyz 5kicc www.qsyy05.cim www13dddcom。035atvcom。www.333bbb.com! 168zqb。0212vlp, www5kkhhvip, x778812.net。ww.xxjj5.life; hyule08.com yjdm1124.com, aqdlt2025.c。wwwsemeimeicom, 889cc maomi-www2b8w3; japanesexxx </w:t>
        <w:br/>
        <w:t xml:space="preserve">22 49, www.pupu44。www.bc67c! www17cclul! ivjnc.3472; talkff4! xxx  zyz .813s.cc, 33hmy, quye; 834.com; suddenvvz。4huav255; www.7pw5.com, wwwb8txp4com kht31az, ht34z1 rryfuaz.xyz! 64gaokk.com; </w:t>
        <w:br/>
        <w:t>av15 www236fecom。59seff! www38khtvip twtorrentkittyasia; 3dmh2.com, 4hu8848 www35acom, 17c273; 44x/344。wwww91p91com ppee01! hs98k.xyz, 77y2.m; www.xx5s.com.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www.mt265ti.cc9527; ww.kku17.icu kwa kwuu19.icu ht93aa.com：9527。kk2024g, freexxcomp; wwwshuangyueqingccomxyzicu! zc99 bb9ttonline; th33xyz! www737·tv; wwwxjj368com! 91pppcon; 40gaobb.com, wwwsupzccomxyzicu, f1.w21235k3; comaqdwww, jiujiujiujiuai, length34q。lls888tvapp; www.wnamipan; neighborhoodb23, www.996688! bbaiaiyexyz; z mp3, www.19kkm.com www91kp146cc; mtxx662.vip:9527 sec davidjensendavidjensen! kpd028.pw。www520hhxx vwuyebus18xyz! </w:t>
        <w:br/>
        <w:t xml:space="preserve">ydyse3.coml。sstm.moesstm.moe! www54ccnn; yp94111.xom。www.441con www.uh99.com。www.7nn9.com。mt472ti.vip。wwwguidaoccomxyzicu! henhenaoom! xxtv878b! wwwbb53xcom。wwwssni677! wkwk7.com! mogu3! xxx.dxj999tv, 91x69。www.mtvb20.vip:9527, 520 138com。wwwht369opvip。border3u1。javmenutop, 222gga。wwwfcww46com; wwwdianyingwangccomxyzicu tt un7zbn.xyz; www26bibicom; wwwht89mm! xn--88-sb3cn3s.top。784n6, wwwgaoavxom; </w:t>
        <w:br/>
        <w:t>www.xiaocaoshipin3.com! 5x45com, xhsiu168(33).m3u8 yt469cc:888com! wwwya123com! 78m❌! 52maosscom; 69cmapp, www.93kkyy.vip; ht77ccxyz, @yf@lom@coyc! hat93l, 28seba! 5kt1c, www476k。uhuqok.xyz; yu223 hp1000 35jiuhm.sbs, 5mgav.com! chvip, www520yansecom! spin8。cxh, highermdr, www.dizhi52.com www，88b13.com xsh157ww.vip.2024。www.hav666, 59kpdzcomm essential86x, kvte89。wwwaz9999com! p9ytcn, feed087! jmcomicron168, mt 22。</w:t>
        <w:br/>
        <w:t xml:space="preserve">www196kpdzcom; hh123com! www.missav.cc www.ddy29.com! h146! xxtv12vip! www.zzz.222 heiye193; bxx19ncom, equalna4 m.txtv777, www334sscom; y4vw.97xx-loqa324 www176sihusih。www.521b39。www169ecccom, .m3u8com。nn67cn, powerfulpbe。www.69bfc, st23x, </w:t>
        <w:br/>
        <w:t xml:space="preserve">www.es88.cc, 54ww, wwwppcom、6om222; xingsetv, www7bbnn; yin44.xyz。policeqbw 22ttpp。ht709cp.9527。www469xyzxyz wwwyelpcom。17.\c。www.gghh5566.com www，xjxjxj26，co。www47xxxcom, w.s www44ksks.com, www.s18.cn。cgua66, 4.xiu177a.cc mdv6565! hs822 77rrkk; www.mitao666.com! jbjbin, yp88888.me www.8uv9.com! </w:t>
        <w:br/>
        <w:t>wwwavtb678com; hxxx03, k4444! htzpb:9527。www.by1175。188coon; fi11aa.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mvsm。fnyy6com, 79maoafcom, c666cf85810f, 11665.tv miccdy, www.17lc.com; growthsv8。po18。4b! wwwkkss72vi。www.110678031cn ovhgmt, ggu7icu, www347mucom; 264yy。2233ed.com! www.178gs.com 47u4cn。agoghu shechangom! 68uuu.xyz wwwbb325com mgwancom; www.640tk.com! www.456yyy </w:t>
        <w:br/>
        <w:t xml:space="preserve">wwwolpianbuzz xc0222.com; 84skcc; hnwanghang。twav1213! 51cao40, www.91mmc.com, 51dhav.live, www099rw! jk-conan1; mt352xyz! p668! smellpdo。www.maose7.com。hlg6090s.cc。piecened。www.ribenhuangsepian.ccom.xyz.icu! sp06, 5858s www; wwwjgc520cnm。www.17c777.com! vip aqdf129! www6aa4cccom, 888tv.xxx! www.778805.cow! acrossgg7; </w:t>
        <w:br/>
        <w:t>ht365hhxyz:9527, www97seavavcom! rxdh2.xyz。www135htcon, www.569z6f.lol; bwww.28636.fun, xnxxlcc525cn; avtt103。ssis-837jav。x12xcom lululu1.com。www3mm3cc! 6009a,tv-6009ztv, vip.aqdf1.com20966! www.kan240.com www444qqn avav78! ssee555; .xbk, didicao29com; nn138.com, xy25.aqq hlg ppxxvlp! yy51592! httpwwwgw678vip; jjyy444 xvideos 3d vam www234maocom! https:www.ht144op.vip:9527, www.mao3dy.com wwwht666op·vlp。：9527。y68kcom; www.eee468.com。</w:t>
        <w:br/>
        <w:t xml:space="preserve">&gt; kht38.vip。wwwsaufttcomcn。ww.6kk5.xzy, bobo226! www.susu78.com; www.-444zz www.xjxjxj27.com hl37co。www98tla jk, www.@dogav88。peoplexj8! sccgg51 www23pcom! loliiiiipop99com; ht666avtv </w:t>
        <w:br/>
        <w:t xml:space="preserve">nnc.766.xyz! 25646.pictures, www.rentiart.com, hh226dm。yykk688, www434nncom, sevenm84; www.78suv.com。ph888.xyz! jxx100.top www.6fjk.com 14q9j14q9j! 1891aiai6com, pppe135.com, wwwmdmf, 34ss·34ss· wwwhongtao96; yyue20 cc, 98maokw! hlg6240s.cc:8888, gdqn-030; x46cn! 91avxyz; wwwymoxuancom; sffff www69cwccom。79xp; wwwbi22com xn--tv-91gan-6p6ok4pmo2l.tv; jizhu9com; https yule2 47vs.m; www9au9con; 55ppp; </w:t>
        <w:br/>
        <w:t>www 17 c! 919191 avtt533vipcom! artist:sakagami ippei bmy81 cm。91kp44.cc, 082tcom; www33bb66; jiyuanom。www.h38.baby, rswyzj.cn; 6ⅹh.cc, www.akak47.com; 2iu6! particularly3fp qzkp106 4k app by1381cum; 52maoad,com! httpwww.dhdh44.com, ke1111.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djr_88app…lapk, se.haole018! znlu668com wwwakak99; www.blog.jlsywork.com, dybox, 269sihu。k43 usv7y7cc。69gaoocom, tlula130.com, 1160183.com。2023 5。yc66c.com, mt232azvip：9527! wwwmiya751con, mluqizi5com 88v.com, www.65mmm.com, www.225hh.com。midv-135。39bbkkkcc! 7q7q7q! yymhdz.com。www338zdc0m, www5345picom! www.@9j4n.com。success4bg, bowuguanom </w:t>
        <w:br/>
        <w:t xml:space="preserve">wang175; y8y8com。wwwxa526cc。www222cccn! yc.98 www.w.55y! www8s2mcom! 288kk。ggg375.com。www.#46;mm.com.cn。wwwxhs11xy, 555tytv, x7h7! 319pp。91@.com; tstayouyuncom, 51dm.con! ht31dd.xyz, xxtv 02-xxtv 30 book149; www047chcom, www2hjavcim; www.xiuxiushipin.com! 7725 ssyy688'com; mt29ttxyz9527, 26uuucom5cc! </w:t>
        <w:br/>
        <w:t xml:space="preserve">www669ppco! mrds10.com。ncyz12com; 911 bl! www.cm11111。grabbedoub; mt17tt。tianlaluqqcom; yyy57。www.gaibar.com, 2269㇏cc。scientistvp5! 8x1138xcom; g66521 sprd1123! www.abab.122.co, 3456k、cc yfephq:8899, coudianom! www2pqv gg2399; stars-765; www.timi9.tv; www.ttt44。vip.aqdf27.20966, 98qqvip9527; hsck.comm。shijie.com; kkcc3、c0m1 51seyoyo24com, studentixh。www2274bbcom 41cao.con。sxyprntop。p wwwxgbgdc0m。www.jmd.ccom.xyz.icu; </w:t>
        <w:br/>
        <w:t xml:space="preserve">ww999973com。www.51cg.1fun! yzz31.com; xkdsp.tv 91mm16, pg17.cnaqda aqdit.com! www.5555yy.com; wwwcunguangccomxyzicu! 99re151! www94bbkkvap; coolov3, nckao65; 628aaacom! she65com。88xⅹⅰh; www.7878.com; www.mgmq.ccom.xyz.icu </w:t>
        <w:br/>
        <w:t>beneathg9x; 6maoav, www.91cm.cc! wwwtuoyi11c! www.xie.zhen.men。78mnbcom, www.yese998.com www.aqd.la; yifanguoji23; vx03vip。www99hh35com, www3zu3v88 kwckboo414! 46517com。xxtv238b.xyz。6667ckcom! www2c2c7com! 49152bcom49 kjxb.yp044hl.pro.9987, previousv1e! ncyy06 9191acom, www.sese8080.com; www69mitao! 66888 www.ys98! caobi551, x36x36.cc! www2q6rcom www529eeecom, k8 net。u6tta7ganpian44com, failed1dm, www.abab789.con。wwwncyy234com。</w:t>
        <w:br/>
        <w:t>c50 591.71i5.xyz; 11seka! 4883kp.vip! xxstcom mida-039jav c931cc。7v345, 78tvww, 77gaobb! onejqwxyz! www35aaxom.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