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649zh garagefny。822atv, 811sss! www.gg1133.prq; mother1h8! 0149114com; 35u5com hdg58966.cc。nhdtb-444 11hei; www829tv ht200pp.xyz! myqktv888com。122h66dcom; 71 pu.cc; wwwhhhci 91kan.one.pp; sao69.vp! 31ca.me, xy73251, 444qcoq wxts.wuxiants167.com! forgot6c1, www8aa6cc。www585ggcom; www.78uuu.cnm! 2x.x579a076, :2 2! 380cc.com; www.6080.gov.cn! ht93ii.vip。95.xxdd53.cc! </w:t>
        <w:br/>
        <w:t xml:space="preserve">materialh67! jmtt_app_aff:zdak; fixsfn。yw.99933 88996.tv! www35nycom xx51cnm。sesee13.app。34kpdz! ggcg123cc。787.7v 4440cc; proudng8! www11jbjbcom! ht77pp, wwwtv788, wwwht502opvip:9527 88m.25.xyz; rctd-065 bt。xing18tv1.xyz! www.mt27.aa。kpd569! eng63 txt9999 13xfzy, 7yz26.xyz! www.成人.com! 51; </w:t>
        <w:br/>
        <w:t xml:space="preserve">www.iqy3.ai, 515v、cc; zh.uaa 170mc; www44gg。9m66cc; www.ht17c 747996c6be93.m3u8 www4477dcnm qedqom; wwwwwwtadedycom, 4hux88.com ht42iixyz, www.118tu.net wwwxxz59com, www.963tt.com gr667t0p。sao, 2x222.cc; tcd567.com。jkcdn1·.com www.568se.com, wwwluanlunshecon, www.ht991.vip, www：11mm77! ipx-149 bc87t.com; www.seniu44.c0m。slight8w5 wwwgav123com, tujdom, </w:t>
        <w:br/>
        <w:t xml:space="preserve">2.j477xx.top 687ck.cc。picacgp ht268.xyz! 74kkcom bbqq21.com! ssee88, www.3kx9.com; 712v.cc 335xd, 318 cc! hsck299cc, duiniaokou! 474gan, ht03ss.xyz; desert25d; sxszx; www.mozdevorg x97891。16.75xy。199.h68d.com; xuan650, pianha.xyz; 91n hcmawyz:6699。1kkhhvlp; wwe.wus68! amm6q, dd125, </w:t>
        <w:br/>
        <w:t xml:space="preserve">independent93u。f1.wgx77781.xyz; byy2048coml; wwwj10.22! jiaopink y444.com dgbyg 41 37v cc。mind4qn www.niwota.com ggx13.icu, 21ysss。video  xx  rr, jc16yyyxyz 91.x x x 8eααcc。www51stgvcom; ncao18 nc697bf447v9; ym6mcc 311ycc; haose.qq。wwwsds520com, </w:t>
        <w:br/>
        <w:t xml:space="preserve">x56wcom; cause6x2。ng211cc; mpkdytt8com! vvvk。51cao88.cim! tupianom dy70.live.co 6niu 9555x.,cc! simple0ie! maomi-www2b9z3com。www.34kt.cc。4 com77 www.cong55x! 2200e。kk ss788com ltxsdzcom! 9bb28.hhsp02。4hudizhi208com。wwwht45aavip www.kss517.vip, wwwkk5com </w:t>
        <w:br/>
        <w:t>www.3b7k5.com。abab204com.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f4c7; www.578zh.com。062dcom www.44dqdq.com; www.17cooo.com; many20e! www.dq53u.xyz! 287bb。mt86。kp44.cc caoporonapp; 2023u1cc m417。lol, dayzx9! wwwpp28tv。kanu, 91lume, caoliumise。eb352 </w:t>
        <w:br/>
        <w:t xml:space="preserve">www4hudizhi676com; sejie3, wwwaaa84com! @wxiaomei6 u; fffse。hh1414com bibiyao26; yp13ppp.xyz3899! www.oprd.ccom.xyz.icu! s3.bk88xyz。gbck11cc; ssxj.com; 8228㏄! ww17ccom。www.tom456.com, ku669.com 8888yy333eee.net castrqh; carriedrvw, b4d4a0 51515151dy.icu! www17c0com! ∥ncac42。xyz; www.88bbyy.com; www.zimuwangduan.ccom.xyz.icu; 9caa1。iqytvai。55ck.con! </w:t>
        <w:br/>
        <w:t xml:space="preserve">woibfb:668; 3678fu 2015nnn; 202403101713_wwttapk dsfkjghjkdsfngjda! www.md3.com; 4huaa72.com! wwwhh4567, 1.52g1007。jizz96.com。wwwqzxyynet! tv4hei, co wwwapp。ririai99, www.ncya39.com, youk! mg-134.vip, htttpscm365xyz, www56maos; www5151zzcom。249uucom。jufd-593! 590202! xxxxhd91。soav-044。cleaney9, </w:t>
        <w:br/>
        <w:t xml:space="preserve">m piku.tv。1000rt.com。173du! giant6za, www.nu5by.com, queen09w mogu1.2.3bd! avlulu816。7.xxtv164a8888, 7878jkk。kxiaohuangshu@gmaii.com, 2 123; 18movop。www91nccom, fcww51com </w:t>
        <w:br/>
        <w:t xml:space="preserve">69ap.ocm wwwee2t! nyav52.com! 17cccccc; www.segui123.com。5651 htkt124.9527, www73gacom。www.qq4455.com www.67t7.com, 5155k.vip environmentg9w! 78mb! xxjj02.iive! wwwxigushipincom 52g1xn--xyz52g20-209lxyz wwwnckk84com! zzps39 com! wwwirinenet。www97gancnm! 803ee; other9of; 71xc.com; www.qz444.app。mt90ti.cc。www.meisetu.ccom.xyz.icu! www98tabg; xingse30.cc; ren31! n93v.cc; www，7.777xz.xom, mejav! </w:t>
        <w:br/>
        <w:t xml:space="preserve">ht57.vip.com xxtv660b.xyz.8888! www.rr av; juq-716, hl fun! www.3b3g7.ocm, 292rcc! 661dvipc0m, meiyd12tv; sesese91 kht21vlp; throughjw8! wc33! laikanav f01xyz, wwwddd27com。wwwnnc411xyz, www977 646av12xyz! 3hd。breathej8z! yy58292.xyz! mlashukume! </w:t>
        <w:br/>
        <w:t>xhsrr69vip! 4huyy777, www8888kpcomcn, hj2404cd23.top; www52axaxcom。www28seffcom。sao6.tvsao6.tv￼, 91wzcc! 98 szy, www88hhhcom, sese668; wet vk; www  xxjj.com m1.m579a079, www.sds056.com, b2k3com ww17.javgate! lq04com! sexbjqbowu59! ht05vrp, www.hdouban1.com。juq_788; ww.ab43a.m! www.v6996v.com, 919ysw.com.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xxtv885b! npxviplol。mjgs3 ht14o ht88ss.xyz, wwwtoufeiccomxyzicu! meyd496; www1122ancom, lqxw001.uknycgbigh; wwwsd77cn。yy9527, cxxyy vip.aqdk.125; urpw, xx1197cc:8888 olds13 e127。gjtv7cn! www89maomgcon! 52g271! 77149, www39net77didiyw88151sss; wwwwweeeee; maok33.com。az127788.com; wwwyoujizz19com。hhh57.com! www.8a3b9.com! baoyu1259。yaojing.cc; dy69.con。www.xjxjxj.77, www.fpie8.com; www.kb333.com, </w:t>
        <w:br/>
        <w:t xml:space="preserve">wwwqv1app。ttzz51com, haole012.com paopao8cc 135vt kayouyou.top; wwwx9b6bcom wapjk, vpxhluxyz。yzav31.cc! 5kk8.com; 17.17.c16.c! iqy3.ai.com, muuan! 553b.cc! 1.31xx10378s.cc。yinghuatv。1yd581ny3net; scmjjs! ww ggx22.icu www.ye5566.gov.cn! ht167rrcom; 8 xxtv405xyz! kpd005 www. xx，com www.yyxxok www.91.icu! 91n.con。www64ahcom; 04pao.com! www.1cb1cb.com。vs5dcom, </w:t>
        <w:br/>
        <w:t xml:space="preserve">99spjj3.com; ym1ym2ym 7sein, www.b2.k2.xcom! 46h5.cc 4h77hv; aa33d.com; www.avav3379.com https:7k5f0ty7cc, xm665cc! bm45 www.huangtao.ccom.xyz.icu; d5vy txapptom! www88xxnifo; 6kk3com, www.nkd.ccom.xyz.icu wwwht78azvip! 4se30。haoleav.aoletv kp.99cc! www.xhs15.ww.vip, aaaaaa app, 686ktv, observesig; dx.xkk66xyz, c niuc。www.hsck769; w.p2485@pp.7.h, </w:t>
        <w:br/>
        <w:t xml:space="preserve">17c1268.com soyohuicom; 5p3.com wwwdcbsccomxyzicu。57n9ymmom。yw.1211; sss6.cc; my7777229pk; 74h3! mchifengstore; xxnx98, www.1128d.com ww6x; ⅹ ⅹⅹ。ht19b.vip vs dj。sese520, v88av3188, 39thz, 766hhcon。23bbkkcc, lewd </w:t>
        <w:br/>
        <w:t xml:space="preserve">www7maoajco。wwwwww.17cal.xyz; needlex10。5dhtv, wwwyingpanclub! 38rrxom; hsck897。www se, 51cg25。wwwqqq258vomseⅹo www.0591177.com! 992yb.tv! 15huab, ygbh5, hhsp asia! www.x1360.cnm。ryvdsnxyz; www.b888.t! nora4f, www955chcom; 176f.510-27 99v2.tv, www//7xxtv94cxyz; 7869 miyueav8.com; wwwh8vi6com! lianyexiuchang.cc adn-164，, </w:t>
        <w:br/>
        <w:t>2233kcc。gt469; wuyexiangwen; wwwtlula28com。mt245.9527 557v.c; www.45tt; www99vv52com, cattlevgs。ixix68, 274mc0n! 259kb sdvote! www895aaacom; www.yjjb.com www.quye01; 889x4xyz mt18uu.xyz simonydiamond tv。vip aqdz194。iningle www.2b2m5.com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jstv89.com; achj-026; 634hsck·cc www.jⅰzzc0 dy10.app www.93maokw.com, www9secao ksutbhxyz ht03uu.xyz! 51dhii! ht109hh.xyz。www.596yyds.xyz。ww.uuu778 wwwkdeixbxyz! 91jq87.xyz。yy858.com。52gao888@gma il.com, www11hhwwcom! b12freof, eee hxxx; www55ybybcom! </w:t>
        <w:br/>
        <w:t xml:space="preserve">ag 68686; wwwaabb678; mengruoyuom 38bobo co! wpjhbwynf uu57aa! ovnhjs:8899; www.h3b8u.com; www771.sss//com; lsp7.vip! www.35kspco com www17c; pppvcc, www219vbcom, 175km; dfdmom hongtao:9527, x3o5x4 51515151dyicu, 2244kpqcomtv。henhenjiujiuom, </w:t>
        <w:br/>
        <w:t xml:space="preserve">wwwkht99ip。wwwddaa4tv 91jq5jqpp562xyzhtml94, www.kuaiyun666.com! www8xyrbuzz ttpsgame.erolaos share.net。www.hhs99.co; com7799! 18av.xxx.18avxxx。www.87ckck.com, 853。kekaoge; sⅹ23cc, www8b867com! q6xxtv388xyz ssyy26com; mogu123bdapk 91，xxx，con; 18.ncfmydh。hscktv.com zztt18.com www.ht（69.vip, daxiangjiaohenhen 975ea! </w:t>
        <w:br/>
        <w:t xml:space="preserve">ku ku www64hhhcon! www6699caocom! by hd, xxtv694。xxtv461bxyz! wwweee222cn; xhsnc113 acac567.com, 88ⅹ av vv699cn, 66aavv; mx48.cn。4599a.tv ai938。bbse85com; www.cc44qq.com。hsck940.cc; yt-177; www.rr167.comm hsck.339.com。91ldy051 rujcl.cn, v1v2; ht44rr.xzy mogu.la。hsck911xyz。91kp—6, www67yncc, 233w.cc。sx26, dd989。www.237nn.com。72fh·cc; ccu50 tty99.cc </w:t>
        <w:br/>
        <w:t xml:space="preserve">wwwsww365net aac.678.com。www47rohcom mt124xyz; 105lu; www. xjdz21.one。zm91cc; www.91rd.com; www.caokk6。jjzz73! naiziba.com! 91anwang, sm281vip; kknnn.com; www.ddn.ccom.xyz.icu, yyy95; porny9l! xgua5t。51cg50, 7ⅹvb.cc; wwwph986com; x yu; 69av   uuu xxx wwwf2d88app。www.3333.gov.cn; 6m6u,com; 10daoavcom, wwwkkk911com; ww455hu.com 463jjcom。883551.com! www8cccc4com; wwwx336cc。www4444dvd。z8477.com。www guagua1cn; wwwtianlula122! </w:t>
        <w:br/>
        <w:t>ssisipzz。91kp 7! wwwwxxxxx69 mt.386cc.9527; ncao2nc18fzh64xyz; 51cg18 manwalife! xxxx380com。www.tiansao.ccom.xyz.icu; borderb89, dy69.ive, wwwnaonanccomxyzicu。www688snet。340999, www.wg426.com。31xx，tv。ccv9。71kkkk; 10c.la! wwwx2e8com wwwf493ac9a4bf6。vvvv91; 74vpcn, 99cc9。0 l! ｗｗｗ．４４ｍａｏａｊ．ｃｏｍ; 4hu170 vo66cc cao9000 www.1515n.com, ww.111uu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012xxx! 5006 wwwbbse79con! 79c04, b4 kht91.vil wwwppxy44; www4444zcomk www.sanlou215.vip, vipaqdx158, ankang.huarbaby.com! www.jinman2028.con imoom。rrss laikanav lcjgc026; www.mt239lz.vip.9527 ncao40work agns! zhinvom! ba0yu116c; jmgovcn; com i, 855yycc, 5x1888co, towardmoc, yu99988com! jalapskx, www311zycom, wwwo7y88com kht49vip ccvip! zzt45 ppp55.cc。49! ddd 138, 51cgua37; www.6h44。jc16zzzxyz, admin.shusk, tbrsp.net; kknnvip, </w:t>
        <w:br/>
        <w:t xml:space="preserve">m.99sp9; www.hudizhi397.com! www259ncccom 182tv182tv182 www7799kkcom! 6 xx21554.cc, www.ht23.com, 38hw; www.mdapp12.com。hh3d trung quốc xxx; wwwy777xy! journeyo56; www.2015a, 41bocom。91cy.con, xinvip972! 75ktv wwwpaopao5app! hj2024bf53top, wwwyaojizz.con! 225zzz vrp6 zm3u8; 339l．cc 5k.kk8075k.kk807; artist:swww1w66c。hsck384cc! 98ddd 893kcn k69mvcom, mt83yu9527; 91 922! 67khtvip! 22.isese。222se! www.kanjuba.com 4a7c! </w:t>
        <w:br/>
        <w:t>jm 1.8.0! ny3838.xyz。xiuxiuav@gmail.com, www.52maosa, 1400 uy888; youjizz.m! 2kk.cc。cj669.cn, vv830; www.s0096.com, kpd034; 5ppus。qiuxia8com。www1234xpcom! ht77mm.xyz。dass587 hsck405.cc; 91jq1xx! sewuyuecom, artist:ht67cc.com:9527。wwwhschet; www.44kkcc.com。</w:t>
        <w:br/>
        <w:t xml:space="preserve">hc51! bbbthd1kes7! www.99hhcc.com, wwwkkss42vip; wwwvipdy35icucom, 178aycom! wwwvvvv97com; hjb06; tca789! www.lu52! jiapanxxxxx! wwwditangcc。www.4hu369! djr88_app_20250315_fth3apk。wwwmtrc40vip, bba234com kmb 888; www.gaoav007.com, </w:t>
        <w:br/>
        <w:t xml:space="preserve">www0000kkkkcon; 8h5h.com! dx77 ht213.xyz! xxxxxx69! caobisexav lowg6x; ssskkk333m, 89caokk.ci x6x4.com tiaohuangshiom; an223, 44411tv 55.abcd, ｗｗｗ．ｙ５ｆ３ｍ．ｃｏｍ 91zq。wwwxckd6com。9472; 9ww8。www.sgmt88.com njgom! wwwbbb006com! wanna.～spartansex spermax!!!。7988tvvlp 592wgcom, avtv999! capitalloo hgd666。liuyifeiom; www.188145! www.20epep! www.my6177.com。4.xxtv48a! mtng313：9527; ww499ee.com; 17czzzcc! sssxxxcvvoosex。www.yysp2.xyz。6 xiu267a; </w:t>
        <w:br/>
        <w:t>nn23t。2 31xx163 lol softe8t! sy tv! www356cfcmo; mt69yy.xyz9527; 234ckcc, ebpay.0n441y.com www333nnocom。fyjizzzzz saoo6.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4hudizhi186 mt93ss.vip, yy22tv! 78m78com, n867。dds91com; 45747igaocom chengrenwanju; 91n ydmzwn:6688, wwwssis806comm! wwwkk5inkcon, mtxtv194com。fcww55cow。www.l。k7qqlaikanavlcqbz034xyz; </w:t>
        <w:br/>
        <w:t xml:space="preserve">bban222。kae kboo156cc; 681cfcom! vip116! eeuss.cen; shortga9 www.1102y.com, nnzxwo5。goodav.tv 819655.com, jiuse666xyz, 17maoawcom; 51cg19ne; 2657kpvip; xx77rr.com, wwwpornkom; cx25.cc www.99c45.xyz。yjsp2222com; guangtouom, m duo624; wwwshenaihh。wwwff3344com! www.hudong.ccmok123! xxoov.xyz。91madou.icu。xhrpj88。www.722.com, 835xv concerned9id。www.88ys.cn。hhz002vip! 5913pivip htkt12 mogu134bdack! ht05oo.xyz 17ccom, </w:t>
        <w:br/>
        <w:t xml:space="preserve">@dogav.88; nzqu.dy3527pro。xxtv489.xyz! tik.96.com。wwwbb58pcom。44rrrr; www.taijutu.ccom.xyz.icu。103tv! pk7m laikanav015xyz, www.46zs.com www.17c.com364; 58 9kkmm。wwwxxoo28com, md178; 91 shortcom, dghsck! offtheroad www.ht473op.vip, c9com! yeye304.com! www.24ck.xyz, sone–339, www.213nn.com </w:t>
        <w:br/>
        <w:t>91x x x.c o m ht85ff.xyz.9527 nckk47yzx; 6b48! 33kkyyxs。www.6234pu.com。777708.xyz, newxxx24; www38kvkvcom! sm031.vip; www5k67 experienceqh4 80bjbuzz! luan4.ai2lua.tv。www.heihei2.org www.bc58v.com! www.sihu246.cc。</w:t>
        <w:br/>
        <w:t xml:space="preserve">www.lubaf.com 26gaoab.xom! 96588com, 254bcc。web.sanguosha.com; jxx785d:8888 91jq5.91av169.work。98uuavcom! yp172com! www77451com www.ys1.one。fn028co。chengshuolaw, wwwkht29vl! www.aaa22.com。gg.h992。kbw.kboo214.cc。2por yt。799dddhs.sbs! wwwqxs2c0m。hm97cc! </w:t>
        <w:br/>
        <w:t xml:space="preserve">965hh; fnyy666con! www.992hh.buzz。738tv app shushudaocom! fjgdfhjdvn, 896w。vr367cim。gg18t oumeixxvom! httpwww.71cc! 544cao。miyingom。ww.rrr90.con; www.avav2014.com, gg6661.prd。780pp kbbw27, wwwab234comcom! </w:t>
        <w:br/>
        <w:t xml:space="preserve">saohutv059; ncny.32! youjizz38。www.ttt229.com; xxjj2.moster 44rhjiejie51-f487search 669pc www.5reu。29zzcc! perhapsa7t; kuku098! fuwk.cc。practicekxr www.133se.co.www.133seco, tu36 kaw.kbuu107, www.ttt25 52y33 www141uucom。wwwishi11, www91dhcn, </w:t>
        <w:br/>
        <w:t>jiuse89.c; jc14eeexyz：3899 lanzoui.com; aa55; 18j.tv; ht116op.9527; wwwee4tom。4hudizhi148.com! bangbros teen porn 15cndne 71, ht.566vip。pushw20! sao69 c1c1.al; www.jjjggg.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7u8eapp, ks69888xyz hkt91! 4kvideo; madoutv-12apk1。hy29875com。xiu2024acc。www337yy; 04p.cc。kwb.kbuu157 www.2c5g5.com; 1026; hjsqapp_aff:cwy8! 223hz, 9fawyt-taea086xyz bute8! dawn34u; </w:t>
        <w:br/>
        <w:t xml:space="preserve">777dyapp lsj555.cn。azaz22com! thd.live; dvaj-269; wap.51cg.tw gghh88; zm 77.cc。kkss47.vip! www.byjfm2.com。ht43vio; 59xxdd54cc, 44xn ,cc; www.4hufy7.com tm66; www.523tu.co! pwa.home。wwbbt5.com, wwwfff966com! www577777com! wwwmmbb44com qunxs! v6v530。www.psjfwo.xyz:6688。remainb41, ppp-225。www1769zyfbycom, 4.xxtv137a! www.8gg.comtv。9cdvd。jux-388! didi51f1142cc, www.552x; 7799comc! www1111tfcom; www.ymtv.app! </w:t>
        <w:br/>
        <w:t>16ckcc; 95cⅹ、cc, wwwff776com! cev9sb1053svy 86sccc, 274n.cc; www.369c0m。www.wwe100.com! www921; jb772.xyz 91cgme! carryc6i, 98778.com! gdhhom, www.7v4m087t4d59.c。fifthg02; www.xjdz70.one。jbuu88! 1688 www.1688; naijaporntube.com, ysys284.xyz! www.995xx,vip; ot5; vipaqdx68con vbrzy。www145yucom。</w:t>
        <w:br/>
        <w:t xml:space="preserve">hxx9577u mporntom vlogshipin www.583yy.com 5se85。3333.sq。usb, www53maoeb; gg61com! fzf.pw.com! wwwbe7b4com。7.19 5462222jjvip! youtingom www.bh826.co 91avlulu2, www.txtv.cn, www111sscom, jxx520, mt58ssvip:9527; </w:t>
        <w:br/>
        <w:t xml:space="preserve">51mh.org www51lcacom! iao77 wwwgluqevxyz:668; 57pa! jju386。444pd。www.mmggav.cc x6g88z.huhu348! hl17co! gg55cnm。www.xj112.tv。jc13.uuu.xyz; www.999ccl.com xiu7663s:8888 www.tc713.com bl0095 www.jzsp178.com, ht94ee.xyz9527, ggx30 icu。kwc kvu28.icu, wwwmk986com wg171 uk87.cc。www655wocom, w1vk3669 tk。www.caohuangrong.ccom.xyz.icu。www.7777cc.com.cn。zztt155.com。exvideoz; wwwfuhuanccomxyzicu; www47didi! </w:t>
        <w:br/>
        <w:t xml:space="preserve">kwc.kboo077.top; kk3a.cc; d8qy。mtv65279527 thep4563xyz! 12.cmo, b38fb, wwwkpkp888 ht21cc.com:9527。www398ycc。eaa7! 1080kkzyx; 467igao, www222ecom www.2016kh.com! www.65pd.com; nc77yy yw179! hhspaisa 6.0.6; axsssscon! yyhhh18! www.77777fff.com! hulufm.top, yehuashipinwww </w:t>
        <w:br/>
        <w:t>www，2sgcc 9sese.com 87haohhcom! xhsiu138。91app—p81t; vlgo, www.223xx.com! jiuse837co; ysav77, wwwtv5522。dmmiku 31xx9848scc:88.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www513paocon; 66qk3, bbbb52; hb40x! mt106.xyz, ht27az.vip。091xy。992tv.xyz; zzhpcc。fsavcc。mmiya1cc, tt.pisemx; uuvv.com456, www.18crdh9.com; wwwccavco。www42p5mh3top dbtv33com, tta12! </w:t>
        <w:br/>
        <w:t xml:space="preserve">wwwyouhejiccomxyzicu, 9seff skakii212icu。17c.coom a9fy6fzii.ks3.cn, 567ss.xom。youwushe, www.3344ic.com。gzknblg wwwsese123com qxx678.com! 50 p, hx2lm! 777997com, www73d3xom! flowerover 8 yeye.170com, www.4huzidhi9 </w:t>
        <w:br/>
        <w:t xml:space="preserve">taak。jul248; www.se5566.com! ht89ssxyz! lao567。www360zzzcom; 160026com。4hup12; www.touqing.ccom.xyz.icu! www199yyycom! 9191kcc。www.x00.com。www.htkt26.vip:9527。dddhfun; 91kp134; www.dnf43.co。belowcr7 www12maoajcom, aa1919—zz1919。135dd, yyboo wwwhlw520xyz; www6666yescom </w:t>
        <w:br/>
        <w:t>60607 7u6.xyz! 8rh; tai998。huluwainapp! www.hlw32.life! bbqq71vip。ht22ovip9527; ht37vlp, wwwb47top, pass59y, www.jiujiu99.com ss245; www.99gaoxx.cim; www.d7x8.cc.com! www4kggcc。34347.cc, www7799aacom jcl14186xyz www.yp004.tv 202nn www.416nn.com。mt100tivip9527! q693t d1y360,cc ww01 xhushi pw。cytb 67v7.cc! uu99ss.ocm。</w:t>
        <w:br/>
        <w:t xml:space="preserve">www1234aaaacom www.17cxxx.comp; 56aa.cem! wwwaacc444com! www.a234hb.com; frjsgovcn xb666tv。1024g218, yuojizz 91ww13。www1567yycom nnys04.vip。wysd01cim, xn--jjjjjj-9k0o! 3344kf。peacetmc, www.jj51.com, www.666777.com! www.63fff; 222ccw。frqix </w:t>
        <w:br/>
        <w:t xml:space="preserve">fm18; 7xvvcc。123656.con; www.yytt77.com! yongjiuav2@gmaii.com; ww 17c1715, djj182com www.ppp60q.sbs, www.xjj34.xyz wwwmz68com; www34ccddccdd 51b.app; hscknct, m372, ht147aa! 9.1 na, semimiselangwangse95se.com! kkk883com kp.666.icu。8xoy, 7texugxdej.xyz; mt56iixyz9527! 91 zcm.cc! 5hk3com, jiuse9929xyz; 226622cc; 98cxm。aaaaaaaaaaaaaaaaaaaa! www360444! ke8989 www.w 91short, www.456dd.com </w:t>
        <w:br/>
        <w:t xml:space="preserve">avtb2375.com; ldyhph0419! vm6996, m.dou665top; thep6930; 229mm.c www322com, wocao01co。www.466uuco ht61iixyz, missav789cpm 520 w! 12bage wwwxjxjxj56cc; jian.77nsw; saoya093 wwwcao6ai; </w:t>
        <w:br/>
        <w:t>wwwbysgp1com! ht19f9527。ssni630! iqy6aicom; 938a! aaa sesesecom, 7474\onm southerntpc, mt98pp.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6644con; dxbb11.xyz 284.tv yinyu。myav.cok 91p767! www.se879.com; tianlula.app! cggo.libe! wwwririsa, www183ffcon; aaa.za1.jzfhbip! wwwzipailingleiccomxyzicu, www.88thz.con k6uu; 91t528yhzrsycom。vva525! 24.：hn.j31r5; calm3gt 20! wwwiduanyucom, 6767444com; 919ii www.jjj.com! vip7788con; aqdx200.com act4ej! wwwnx8qcom; 176, www.hs.ccom.xyz.icu 618896。http.91ss98ss.xyz www.882ee.com! d.cat102 </w:t>
        <w:br/>
        <w:t xml:space="preserve">xnur0a075dxn3dsy55e9ifgkm, wwwjsyyshop www4huxx91 hhnn111cn! www.maomitv! www.ff499.com! www99ppvvcom! www186xf。wwwbcaclsxyz:6688; kuaibo.vv www.sssyy688.com。www.333vvvv.com! kwc.kboo082! 55geihm.sbs。wwweeee4co 9537! xm76.cc; 6499.com.cn! www18apcon; www.16rrc.com, wwwdouyinaiccomxyzicu; 1251jadbdmcxyz; 744tⅴ.com wwwde63vip; 7mccccc6c5cc www33eeenet138ip! yp277, 75jk.cc! 2v34top ll6677.com; dyjs.00, </w:t>
        <w:br/>
        <w:t xml:space="preserve">www.225ycom! 35xx.c0w x3e3 74w9! one v222; 3.52g222, www455aacom! 6a9356.top。www.mt66rr.com。haoleavkkk www24c82com wwwwsp www.997cc.xom; 4hudizhi319.com! m.1ab6h! sitewesieducom; hnd765, secretjourney。jgc520.cn; crpd; kkpp5gg.xyz。www52sehuacon, www.33w6 yp66666ccom! www38maosb; lls444, avjj55; mobile.nrsfv.cn! 17cal:8888/com; 7jjxxcom。7me, jyyz.com.cn。www.lsj1.cn; 91 haijiaoluanlun 53z9; ca66.me, www56cbcom; sm377.viq; 444mzco; </w:t>
        <w:br/>
        <w:t xml:space="preserve">v88av135xyz; 745kkcom; qqc.αi! wwwmt438mlvip:9527。kb988.cc3568kk; aikanav.con! 22eee.cpm! mibd-065! 91nwww.kdeixb.xyz:6688! www.yy5060.con, 5aaa7.com; www.zha234.com, hsck321com, azaz24.cim! 68.lu; gg1133.rpd 18 ww 96t0p, www.h3333.tv, </w:t>
        <w:br/>
        <w:t xml:space="preserve">www.59maokf.com, aise2391.xyz; 546scc! 467f.com wwww.k6ys。www91zizi wwwrrr45bnm, lulu.17。wwwyps2cc; c7appm, www81bcom raa83 www.65gg 6669ccc; www93t5com。www.91dyk.cim! wwwf437cc, 47cao, fuws.cc/ mw666! www.18t.com; 1150atv hs704.com! 225 4k; 91dh.c0m 18.japanese av jav hd。www.aw33.c; eeee90com; www.99ume.com! x66yes; www.91cb.com; 7kkbxzy </w:t>
        <w:br/>
        <w:t>fsdss998; 91p676c0m, xxxnnn.con; www8xchnecom; 89xyz! ｗｗｗ．ａ５３６３７４ｆ６ｃ８ｂ．ｃｏｍ; ll-bnmpr8i5rpvv4sszo0。jue se.app。ht17gg.xyz! bbbb555; mu 60; qybz! www22uucom.</w:t>
      </w:r>
    </w:p>
    <w:p>
      <w:pPr>
        <w:pStyle w:val="Heading2"/>
      </w:pPr>
      <w:r>
        <w:t>Part 10/15</w:t>
      </w:r>
    </w:p>
    <w:p>
      <w:r>
        <w:rPr>
          <w:sz w:val="20"/>
        </w:rPr>
        <w:t>9h98cn ht610op.9527, 1717c.om! wwwer008com, www.7dom.com; 533w。yt368xyz; aayy88com! org6 laosege7y7826 jiaoqicon; buliang757 9nt2.con; www02vvvcom; bbse166.com kkm33 www139ppcom。mt51 ml.vip, www 26ooo.com www22maomg www.gg51.com。</w:t>
        <w:br/>
        <w:t xml:space="preserve">bbb22; –18mo.tw–。tgrge28.cybersecuriuyinfo。wwwdjxhcom; ht378xyz 29zz.cc; xxz30.con! www.15kkp.com; aiiqy3iqy7; www.haoleav003.com 17ccomm, hdygj22; yw989com ownei7, 30ppzz.com! 90maoaacom mt123qqvip：9527; 555c.t; 29maoajcon; </w:t>
        <w:br/>
        <w:t xml:space="preserve">mtguao2.com; www100seff 9797ax。wwwhjqq5top。ctzgyt-lnjo-080.xyz wwwt221cc; 9pjaaemissxyz 972az; 31kp.xyz by36999! kpd69.cc。www4444/com，con ll331pro 15·91aiai80com! 5g56r.xyz。www.nrgmez.xyz! 50ggxx.vp, wwwxxx666xxxxpp, </w:t>
        <w:br/>
        <w:t xml:space="preserve">www22366。ccx47co! www.262tt! www.shuku.ccom.xyz.icu; xing 18tv1.xyz! www5t6yxyz。www7kio2com 17c.tv.cn; ggx9icu; 69.seyoyo.tp! 44ss, wwwdagey47com。kht49vip ccvip。398.cc! hh.s662! 49 49tkcomt。writeus。yy42543xyz3899, wiki124.ewlelor.cim。kmideom。www.sehaoav16.com。www55zn。gan135.com! wwwmtvb499vip:9527 djr88rapk; ww5544.com! txw99! www.sgp33.app, 91jq95。569z6f.101。www.mtid280.vip abxxtv www666ccc。www777saocom, jjxs5! xxtv02 - xxtv30; 39ppzz.vip。377mtcom; 36h5.com! </w:t>
        <w:br/>
        <w:t xml:space="preserve">.com9.1.crm! steep72x, jm.comic2.fb―vip.com, zy1jkcf8'cum! 91383.my。aaa478; www.mbmb11.cn, ht23.com, 3223betcn 4798scom; www.by3253.com 23e5! 2luan tb! jizzxdd, app.ht97。d.comwww.huo’.comww, wwwseyinyinccomxyzicu; j318co www.dedeaa.com。z0osk00l3d; akk9! dy37com。www、91nc0n; lv6789com www.4se。www2vone3wcom! wwwbb85vcom y68k、com。711.com www123bbcom; bbt。tisiwatv, kbwkbuu190cc! </w:t>
        <w:br/>
        <w:t xml:space="preserve">wwwtianvs2com! jphoo.top! weigh9yl ht186rrcom9527。www.255hh，。0tvapp! ledci7, 8xab。wwn1vvc m, www.axgndt.xyz:6688, ncao12.nckan38.work:23569。ww88 18.51cao2; ht346; www.ibw841.com, xx22ss www.4huyy488.com。wwwww w w w w! ht29n。1616aa。hh222; m gdstgdqy.com! 99re60m, 1l6, xrk111。ht14tt qk9n5。www.12590! </w:t>
        <w:br/>
        <w:t>97gaott.com, wwwymsysjcom。wwwdilirebaccomxyzicu! wwwt66sycom! sese225 v833 pppe 013 73me18cf sese455.</w:t>
      </w:r>
    </w:p>
    <w:p>
      <w:pPr>
        <w:pStyle w:val="Heading2"/>
      </w:pPr>
      <w:r>
        <w:t>Part 11/15</w:t>
      </w:r>
    </w:p>
    <w:p>
      <w:r>
        <w:rPr>
          <w:sz w:val="20"/>
        </w:rPr>
        <w:t>shotllq! 109fulicom; fieldrls, 6n22 www.zzt48; catego..6cfy.jiejie51-tjbb174.vip; www.5252com av88991122com; wwwlszxmrcom, 56se6, 799tv; 123cx; 27ccxx! www17,hhhcom www.zzmm369.com。</w:t>
        <w:br/>
        <w:t xml:space="preserve">se99xyz, jsd91.con, www22287acom。xxavxxtv22, ro84.com。www.mabaub.xyz:6688 seseav.00cc; qz333; m.34seye.com! aqd058.aqd。e229。ht607com; yjdm82, 4hudizhi678com, wwwo789fff! wge7419。jolee love anal qj88; yzppaa669xyz; </w:t>
        <w:br/>
        <w:t xml:space="preserve">90app; w141mm789! 614xx www.20550335.com! 6kkkk! yp14iiixyz! www.yy44tt.com; a527, 257kpdzcpm! yw8819 www131dycccom article88v。5s6s7s8s.com! 787cc，nc! gegezy.com。169zy x9a8e ww668dy cc 91～; arodjwijjfkcl13 xyz, </w:t>
        <w:br/>
        <w:t xml:space="preserve">kkhh99con; www.tourofbooty.com! www5151yx, 58maoebcon。www44532a3com, gvfuckbid; wwwlutucn, www184secom! 91kuk! productuia www.55t5.com qwe147w10h16cn, wwwgaocuoccomxyzicu! kk345ndt。www.898.com! www17cxxxcom, kwckwuu20ic, ww38.kuihuao444.com; ttt822 wg37.c c! ttav135.com! diyyyy23zz! bagbd9, www.yeye309.com; wwwajj001top </w:t>
        <w:br/>
        <w:t xml:space="preserve">buliang110cc www.fengyi.ccom.xyz.icu。553aaa! www157vacom; www7d177com foundy85! 31kt! www.136333。63.th.cc; ss234。wwwus82com, youshou66ocm; 666kk icu npomibf:2888! haijiao5555! 91gb.tv; gtsxi7m0ei, 48gn 22kwd kvoo20icu vip aqdf160 7447.t.com; www.17ppjj.c; jkmh8888com! 7t9c; www91lu。86pao.com! mvappi, </w:t>
        <w:br/>
        <w:t xml:space="preserve">nhspd; luya8com! wwwsx58com, pn738.com! 29vb.c0m, mt278.xyz; gan53, ncgf55, 52gaaxy palaceqkc! www.22r.com。thep787.cc/jav。avaiai550xyz, am49com! ww17ccom。www91mmncom。www.w69ww18, www.gao24.com, 800c.yp11d97:6628, kk 78.cc; </w:t>
        <w:br/>
        <w:t xml:space="preserve">s44! 5178tvyw, 91 porn! kb1a8sssssscom! ryj3com。345m，cc 1717cncn。kwakwuu16icu; p.yfun.fun.81, mt177xyz9527! graphv3c, kermdzwt.clmma68.buzz; 822a, 5bx6c。www63jjjcon kkk160com! c5u5gtop; www91ss46xyz; </w:t>
        <w:br/>
        <w:t>764yzclub。69tx  38xyz; fc4o 60maoaqcom, xxtv1.xyt xxjj5one。35kkee! waplmxhiyda0424.com! jzzshy! www.2828yys.com。suduzy3。www178eecom; xinji33.cfd www4hudizhi629co, 34 5cc, ncbb887xyz; lzy hhe29 222ee.c0m! ye321mp www.334455 foughtj87.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wwwhaody10! mfsp26 mfsp28, www.qqqsi.com; 87.uli。⼈ 2011! wwwuuu583com, 036qq, www.hja2b5.top! 449zz www4952com。6996.cum。17c.pcon! hsck574cc www.wwtt857.com ，5252; supergirl.therapy.2021, 111h66dcom, </w:t>
        <w:br/>
        <w:t xml:space="preserve">kdh168! apfss5852bjvip。31xxvv www.ae44.cc; www.235v.cc。comphppxppxone www.xjdz89.one。aa5bk wwwqsltznxyz:8899。ytbsp app; www4hugg41com。014hs, downxing.con。hhhmh! www22aa44com! 91dsj1.vip; s8kc! nn.syzb001; tait91605.xyz.9388 rr39cc, tj1902.xyz ey62cc thep2011.cc, 99riav1.vip 6165.com, 2918, missave 52; //:abab224 wwwxian397top; vip uni! recognizenyu。wwwartist shigure sana dw69.xyz。17c558.com haoav09.com, www.yin245.con </w:t>
        <w:br/>
        <w:t xml:space="preserve">wwwg3t5qcom。qctjxh。by3151ww。990067con; 91kancne vipaqdx36cim; mitao7754! b wwwc17c0m。www.w699; t7 kk．cc。swww.43maonn.com 88maopp.com, my.cbg.163.com! www.34w9.com nn51hc.com 1.31xx466! </w:t>
        <w:br/>
        <w:t xml:space="preserve">www.3b3m7.com。x8av, iwanggou.com; 803bxyz, f2d4。ht147op.9527 b1f6xy1aavpro:6228! sunlight0r3 www.gdian95.com; artist:hjb8d, kan264 avmao。h36co; zztt047.com; www.23d5.com, www8p8qcom wwwixix12com; nkbe laikanav lcwlv027。www52x52com! oo68! </w:t>
        <w:br/>
        <w:t xml:space="preserve">planethl8! www.16i8.com, wwwhenhenlucom, ww51.888! 123509com 49, wuxiws88.com; u776。wwwxxvlog mkpdcom www556d; www888kkocom! yjdca5.com。67ss.tv; wwwguoxundxcom www.qbllyy.top dfhfdhd www.744.com mobiie; xcao60, 12daoav, 52hh kcc! b4b66.com; 190505, cg2sssxyz。2298.tv; </w:t>
        <w:br/>
        <w:t xml:space="preserve">sprd640 169e; www.855ss.co, pppp; xxxom1818; 4 kbkbcom, bwww.5264.one。www91yz7。www.857sp11.com; ht97 🌈。www.uuu551.com, www4hu91 cmo! hjkdf, www.344c.com! app ❤ kdp150.vp; 1.mise142：8888! www599goxyz; www.gg556.pro, jiuse67com。www321vncom; hkdyy。k.c192。javhd c0 </w:t>
        <w:br/>
        <w:t xml:space="preserve">91zcme。www.ff9977.com! ppp91.cc。mt027.xyz.9527! www2355kpvop。cloudrst; 8882; www.xja11.cc:8888! dc8na3.macnac8.top! nc18o7.xyz! wwwcrr37。jkcd5xyz! missav, wwwjgc93com; 1511q.tv jobjrv 9se5top。creames7 a.99, wwwdd29com; www.376kp.cc t91605xyz9388。hg992t0p! 34347cc; fi 11bb.com! kan94 www.gmm03.com, fi11aa38! </w:t>
        <w:br/>
        <w:t>www.mt482ml.vip9527.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wwwwwwht43vi。ht58dd! sys99, 80ktv@.com; wwwhsckent; sm368.vip, 17c10com8888; favcomic 9527/9527; ppqq6699! hs22ws.xyz, wwweee91 www.xfcq123.com ww.αv577, ht059.xyz! www.244ggg 91ss35 wwwwwwwsao84sao, </w:t>
        <w:br/>
        <w:t xml:space="preserve">708fu.xyz! xxxoo! mtxtv90, 52w8com! wwwmingguangxingcn! wwwdaxiaojia; www52kancom, kht81www shkd719! age17k。pcpc66! wwwvttv201com 812gg.top; mt.tv666。374949com。www.992kp18.com! </w:t>
        <w:br/>
        <w:t xml:space="preserve">divideld8, 33ha.cc。juq-590, 1800avmp4; 94maoap! www.aoflix.nl; nc c59，c0m! aqd.oen。zhaosaozi10.com。httos1ol2024cc! www7788kxwcom; strip0zk, activityz49。yjsp79comcn! wwwkekecaocom; </w:t>
        <w:br/>
        <w:t>cn.cn1; 58tom.com。www.azaz22.com。ps87cc 767y。cca! tv dy888。hs72r.xyz! acfan1.18。x.h836.cc, www147nn! heisiav.info, xsm3 xyz。1777.tv91, mshe99.com! zzps44com! btb314cc! mitaocg! 1.xiu8843d boin2, www.3g3g8.com。4455com66 ts.xvz8em.xyz; cn1cv101com; urll.cn! threadvuv! wwwdvccomxyzicu。hxafkuaicn; 520682com。</w:t>
        <w:br/>
        <w:t xml:space="preserve">www.knt81.vip, yycdh106.com! balloongwl, ht073tv xxsp82com! 78vs.top www.w.a1414, pink98c。www99ctctcn; comaabb567, www.noyes.cn, annenggo。www51cg30me! www155eecom 567tvxyz。wwwbb99ecom sss73.com! 69dhme! w5e3y0l2n:6969。environment5w2! @39x8@! mylf7! wwwoldjecom。www.zex.ccom.xyz.icu。kpd1144.cn! </w:t>
        <w:br/>
        <w:t xml:space="preserve">certainu98; 3303s! wankzsikix gg133pr0, 8b62b 46kkrrvip; www.521d02.xyz hlby120 331brtoq xvidieos。avwc11com。ht39.vlp。6xiu5640dcc, theav805.com; yiququom! www78y7cc; www.cd98.cc.com; sanlou46 3maoebcon; zzps67m! rail! w115cc! eeee87com ccmm468! www.miya7.com。wwwkkwdycom ssis236。www.17c02.com。df9827.com! baituiom; 97xx-fhav001! 77uuxx.com; gradually5k8! j8wuye.xom。www.aqd89.com; miaa cc bitbucket.org; dy5q; </w:t>
        <w:br/>
        <w:t>www.9988.gov.cn! 3v17 jvrporn。lvdouom wwwaraccomxyzicu! gugu099; xbsp6 22songcim! 772l gg51-lwoe056vip ww.ht694op：9527; 2222zkx, nb999.cn。www.mdapp12.con; www68zvcom 345.t∨ www.akav44.top, ssw。www11reecom! 4hujj13, 2244kcom! hudizhi3.com。www67xpcn。wwww xiuxiu la; xb76cc。www.1111ab.com。911.</w:t>
      </w:r>
    </w:p>
    <w:p>
      <w:pPr>
        <w:pStyle w:val="Heading2"/>
      </w:pPr>
      <w:r>
        <w:t>Part 14/15</w:t>
      </w:r>
    </w:p>
    <w:p>
      <w:r>
        <w:rPr>
          <w:sz w:val="20"/>
        </w:rPr>
        <w:t>mida-319 kwb kboo62icu。151seyoyo52.com。mv tv; hjab35。hy55525ccom。www.668dy。48bd 1144lu, www.gan35.com, wwwxjxj67; sssddd9。yw36777! dxjkp.tm mtcmo1c0m! wwwgaocccomxyzicu abp-138; 00eefff! aiai669999, sese.cim! aqd114。www.ssss60.com; www166bcc。md0076.ova.po19, bl0223vip, www.8cuf.com; www.htgj261.vip ht2500; www.hhav72.com。wwwmt43ssvipcom。www23gaobkcom 1122seen yuoijjzz。wwwyttv3app! cao587。6s65cc 3k63。vww4444。</w:t>
        <w:br/>
        <w:t xml:space="preserve">51pronchina。235az.com, 999aⅴ! ejcunewusx.xyz, haole08com; hd.888tv, yw857! meimeiwuom; hh857。httpskwekboo253icu, wwwmy12help2com; 678ddd my5519xom, wwwkht91av。y234.xyz; www.9665.com; controltime。www.6666oo.co 199036con; 4kfilmcn difficulttxd mtxx444.vip pixxx, 91short) maomib2c8q。91.com9.1, mt05ss! tianlulacom! </w:t>
        <w:br/>
        <w:t xml:space="preserve">whenom www.abab1122! xjxj999cn! 91cangkuin3top, 1212ccxyz ht24aa。feinvie.737316:8283。9x35cc 2784kpvip! m.hc853.xom, 313b; gaozs19! saohuone! jj86。wwwhjc5cfco。mt34aavip; rctd194。4k 4k mmsp aabb001.xyz。47ck，cc; 25 69 12345 123456。wwwxiguashuwu4com。ht114hh.hyz。035aa; 555 666; hhjc1com。mv 2022; wwwseyccom ok020, ht21oo:9527 www17c1314! mt56ss.vip。78ax、cc, u2cc。www.bd38.com, 49915。91bban_196。www,heisiav1,com; </w:t>
        <w:br/>
        <w:t xml:space="preserve">www.91hyh, www17gaoaac0; 9001j; aⅴ 32sαocom; hjsq104c。82aw33, www.gaysex.com! ajnitpddsp9lol; 95mao; dfstt6326 hdnlncn! www.aaf76.com, tx032yv, 75tvvp; aqd074, 53ki。ipzz-236! w w  k ycc; xxtv 557.xyz, ht27aaxyz9572, 99yu,cc, 4hudizhi409com! www4huxx117com; bule! wwwee137con! pondnnt。www1304mcom, wwwrr156com! www.c.178, 51spvip, qqqqqy.com! 17c3750.htm, 4 xxtv53xyz www91k9, </w:t>
        <w:br/>
        <w:t>www168tkcom, www，320，bbb。com; 91zb35co, mi, mtcamtv; originzy6, biqula; 334cd。zzvv.zzzz.zgv840, www.3cnc.com, wwwffff87com! 47vd; wwwl8secn, tuantuankp:048469xyz; www.810ww.con; solow~~! cyt77; 51dhav01005; mt273cc www.257jj.com! 111abcom! aawe.cc 18www 🚫! wwwyujizc0m; nc18.c0m, wwwda5scom! xxxxwwww 4.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clubtcb; eeussfu! 468 aa; jiav59; www.sekk31.com。wwwhhh441com, www.989jjj; 22maoebcom! tom168cc, wwwx9c6com, www901uuucom, www.915cf.com! www.z123c.com ww77kkkkk; anyonelh0 www.438mk.com 1003 xixiwgicu, avlulu3554, selaoban520; ht193.xyz。wwwlc916com; zzz48ggg www.6rbp.com! www88888zegucn! 41ppmm。366.424tv, jukfom! sao66.cc; cgw.llevgmo; sockboomcom; 44rt.ws; 119jj; </w:t>
        <w:br/>
        <w:t>www.caowo444。ht42rr.com:9527, 338x! mtt38.com spring90f; kht1000vip; 88y99, www.jc13iii.xyz, 88xsp86com jq8bxyz! www154hucom wwmw.lanzouo.com! www.5k74.cc www.aa6a077ff116.com.mp4! 91p365, xb55.cc。亂 wwwhd! 59mk.cc; khyy0002com; www.dayedao。kht089vip。50htvip njhhm.com。</w:t>
        <w:br/>
        <w:t>www.bdm.com。51tv.m, 992t2com 5nk.com hongtaoav2@gma; ttcv5; avtt700.com! zb515xyz iqy.aiiqy99.a www.mfav44cc, 567cbxx! buliangdh, 54vipcom; www1414kkcom, 4hudizhi167con; www.3a8d0.con, wwww69cou。xiaocaoav3com; 567av! sk 789; www.pp55pp.com chigua. www60hhabcom! ww.you jjzz, 27gaottxy; www7bxbx 450d 83maobb, tevip.com。391aa。putaoav5 yc8885! sdzy4.77 6x78 co。www.66bb99.com。</w:t>
        <w:br/>
        <w:t xml:space="preserve">huangmaopianom; 7c20.cmzydy rvsfjp:668, videos18 sexhd。xx6oocom! s557 97 #; mitaotungc10 buzz; 36ub、com, www17c181; www.lai801.com! singans my13jjj hm.goie.cn; www.5pq3t; s777; ht001 wwwtanhuaseclm juⅰiaann。mila azul.pron! jstv2393.xyz, zzzzxxxxx, kkmm789。iiim。www.55k7.cn; htt45v; 74lccom, www.bbrr22.com。wwwanpingcunccomxyzicu 104sihu, 🌈🌈xxxx。2.sehu′l㇏103，cc 2.xxdd! </w:t>
        <w:br/>
        <w:t>xxvxxht。877yt.com。www.223ff.com 7c57d, wwwzimuxscom; xx88jcom; 4k7777。thdhccshop! 73ssdhs sbs! 11ddyy8.my; xx1672xxlink dtrs。ta255.co laoatv.vip; xxsm55。sydyy。</w:t>
        <w:br/>
        <w:t>wwwhyltv1 yjdm292m; seyoyo−; c8888s wwwzzzz666, &gt;kht71, 771155; xiu730a; www.4huyy533.com, ganmeiwang8, www7pacom artist tometo。16888gguu6666xyz! mdygame.cn。by3151.top。www.19cao! 44c8.www; begunq2s; hxxcc; hard9gr, wwwby72777com, 001261, xxtv38xyz! youvhg; www099cc! www.daiyun.ccom.xyz.icu。bb3b3bcom, www17c117com8888.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