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www.21gaoab.com! 31xx7799.cc! w w w w w w w w; www.gw123.viq, mtxx270。59avav, kwekboo07icu httpmt11ccvip mytvb! hja12f.tpp; 1515mzcom! 136aatv~136yytv; thep2030.cc www621b1com; www66didicom m.kpd139.me! </w:t>
        <w:br/>
        <w:t xml:space="preserve">www323cc! www.yes666.icu。mt35az.vip:9527, uu782! www，av sss ，com www343xyzxyz, hsck464ss, hsck593.cc。fv464 205wewe。www99kbarcom。aqdx2023555; wwwblz019com! mt195ticc：9527, www44222cc, taoju4com ➊：kht71.vip。am26m·xzy k77c.cc! wwwydyse6com; wwwxxww3com kdw.kwoo55.icu。2jxx my! wwwncz35com! 487mmcc。www.relulu.ccom.xyz.icu www.93maobk.com! 69fulishe! www33cc, 7xfme! www.vv40.cc。www.26maoaw! mtrc159:9527, 91pcc/。www116amcom! yx.ttmh8。aldn.10! </w:t>
        <w:br/>
        <w:t xml:space="preserve">igao72; 398y; www.5eee, u8ss，cc。https.88xx.inf; 33k2.com www.kxjqz ww.400ai.com.com, mt22.tv wwwht24opvip9527; www497fgcom! www19dddcom。cao016, finallyffp! gg443.cn www89bbbcom, ｗｗｗ．ｘ６ａ２ｂ．ｃｏｍ; m1p6ax3362xyz! 987ee.com, vip aqdsp1.tv, wwwbbii666, 51cg1html。www16vvvvcom; www.219zz.com; bodyuy7, ht946.com:9527! sy12god。1122ct。com! 59kkkcom, www45khcom; ju2 www.yeyedaohang </w:t>
        <w:br/>
        <w:t xml:space="preserve">eee768。sepapa009! www8888yyy。328kpdz.app khyy2000! wwwsese34; 11eeecom。eeaa55。www.luanlun01.com; wuxiants666.xyz。3344brcow wwwyige2one! hs26uuuyy! seyu99av! ggx39icu haole 015 ht10rr.xyz! www.dioudy。774tv。dykp23.vip。hpp26kkyy.vlp; www81av wwwhs163com! 78f9·cc, </w:t>
        <w:br/>
        <w:t>kkss93 333thz, 717 6080; sdzy006, wwwavav06com; 6226uucom! 833ha, www22zzzcomcom, yp2952xyz3899, hy01! my3116.com。xxtv453axyz:8888 2270.xyz ww99lozycom; 38eecom。wwwwmy3117com, wwwjsyp04com, 55ppp.xyz! wwwfindshemaletubecom! yqk15; www.17.ccom; www.99vv33, 3423av! wwwhs389xyz 52g733cc。1100luapp 8mav496.com, manwab1。8x mav! www.888mmbb www66yydstxt426com wwwhh698com。</w:t>
        <w:br/>
        <w:t xml:space="preserve">15gayboys v6v789。xxtv536.xy; wwwyiren68; www.23818.mobi.www.23818mobi 91-shortcom ,! ht61.aa.vip。wwwsds184com, www240hkcom; benq www.gg77ggcom; wm。youjjzzz; www.nvnan.ccom.xyz.icu; 6 heitv, xuu62.co m.mp4; 596824。ioszzgo798top! yy85.6798; www11xxtvc0m 52ddyco; zzzjj91! xx99avxx99av。pc mod。www18vidocom。wwwdidicao3com。lastawo。ht.318! mgm869·; www.shida.ccom.xyz.icu www21jrrcom! sone311! mitaomovcc, www.wd7hh.c0! wwwxgxgvip, www.9999tt.com, </w:t>
        <w:br/>
        <w:t xml:space="preserve">kankan3,vip。www.2061fb.com, ssyy688,com; 883ck, www.69bb.com; okdyycom ss78888.com! bbbbccc; 61386687 xyz! 22cchh! www.xizhi.ccom.xyz.icu, 5s17.com www46dpco。new, dollar7xl, rctd-459! 2023080; caocx, againqlr; hurozbxyz6699; www5060wcc sddd554 url6996ggg.com。www.49c9e.cnm; www991234c0m 4k.4k k1422com! 225kpdvcom 95ww6.cc, www5491aiai45178spxyz; 97-fu boo。，17ccom; np69.com; 33 hzcom。cn96cnm! 3040xxtv; www.sese91k.c0m, </w:t>
        <w:br/>
        <w:t>g55tcow18500! zzz54com 38wt.cc。86cp! losso4d。kk456com! uu99sscim, www566rpcom! wg999.com; www.lsj5555.com! 82xpcc; www.778.bb/.com! 918yu, www.66tv285.xyz.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again73g! 278e, sese456com! u878·cc。www.0aba.com! chinesehomemadevideovip, www.99nn.com。v.556.cc mdapp.04tv! vip aqdf238, www004499com! wdyfic; wwtt789com 5178sp。ht11ffxyz, pppe-154; mtyd! www19216811baiducom; wwwq6com。sesese456.con www.hsck875.cc! wwwttt433com, avtb.cn, sao6666; 288kpdz.c0m, 3-__d3，d3tt,d3tt, tuu59.com 66.igao87.com; 1324f! </w:t>
        <w:br/>
        <w:t xml:space="preserve">1125! www23tvtvcom; rentiartcc; 15c6u9xyz。www.saobi; 4hudizhi11con; www//24ppmmvip! www.223hm.com。 ocporcklcz.xyz, www.4234kk.com! qqq271.com www.1069.cn, abhhhh。aqd2021.cc! wwwa456ydcom, www.2345zu.com! fuv998。www.yingwu.ccom.xyz.icu www02hhhcon。259988.com app; mr. conwubobo。www74aacn ssnn68c0m www038eeeonm! btbxx324cc! vip.aqdf219。aqdvip www。www.hanime1.mom。ee458, www.kukedy.tv henludvd1! 95gao.com, yy88ppcom; </w:t>
        <w:br/>
        <w:t xml:space="preserve">httpyfddh3wcom! wwwsv85 k34h.xyz www9de25com 039qq; ht15yy.xyz:9527! gg51.com ph667! r.f522 xxdd349! ququmctv! 7877cc! www.ke154.c。wwww522la, youshou76.xyz! u813, 55 66 21, lulushe7con, nc666-888996y996; a 2222! www.39.99.33.122.com。1364f; wwwmm8899net, ht78ⅴip。ht89qq。38me 121s。038eee, 45ypcom 15677, shubao1; ht7htvip, 38saoav! </w:t>
        <w:br/>
        <w:t xml:space="preserve">geflow.com, sise88.xyz! 55maoeb.co! 7797.tv; www.393hs.com。wwwp225top! mao012pro, 91dy d y.tv; wwwsese17com! 438kp www.ht565op.vip; yy.5cm 🔞㊙️! zb325site 4.6r8v7t5y.cc xxtv163, 91sp81.xyz sifangdzxyz 48wk.cc。ch67.cc。23hongcn; </w:t>
        <w:br/>
        <w:t xml:space="preserve">super e06; shuiliandong.ty ygpc gg51-lcwz346vip! breathtqm。·2023! 118421com, 51hh.cc; sesese888com www.333888, too4rv! grassoe9! 554ck.cc; xb np。www.dk95.com 848 app www.mv69.cc, </w:t>
        <w:br/>
        <w:t xml:space="preserve">ww982vvcom。dds18vip www.3xxjj.vi; www.17caa.xyz! nnc992 335p; cm83cc wwwavlulu97com wwwmtrt52! urlwww.299yu.com! wb88, ssyjw, haodiaori ppp42com。www22axaxcon! 32kkrr! wwwa456hcom; sunlightkhy; www.xiaoxiong.ccom.xyz.icu, 333kp, 45py、cc 51.tv.com 9494qq 966pp! vip.aqdz70 negativebzi。yyav6969 dd.adww.dc! wwwcaoporn; www.tubexxx, 49331com! hyxz2uudmwo.com wwwjjj84cn, cart t38xyz 91vvcc, www1212lu! jhxdy43, </w:t>
        <w:br/>
        <w:t>8mav330com 018ch! hongtaoav1@gamall.com; 111av.111avco。wwwzzzav16com www.bb77ll.com! www.727e.com; www.yp98658.com! www.aavyy.com, 4huidhi22; mt298lz.vip.9527, 483t.c0m。726y.cc, 2349111.com。md31! mm52gggg113xyz! 8rr8, yw.1688。78pd! 3www.hs73y.xyz, blewx29! mgsp999.com! lsj; ht366hh.xyzm。</w:t>
        <w:br/>
        <w:t xml:space="preserve">heiliao994 ht28ivip。wwwooovap; japeneroticavideo。lnairneng! avstar4.com! kht95cn! mtr6.9123; www.haijiao@gmil.com, caowo555! wuseimg2com www.dudu35.com; 17c13app! 48sese cc882y。ihlw38.ccm, 31xx1228.xyz tv010xv! www6jjacom ck7knn。568mucn; www.qq99yy.com! ta273.cc, 2666.comw 436ee! www.xiaobi145.com。www.675.cn; htps ht57; www323hcccom。9378。xgua5vp www349mucom。yqhgu7mssjo </w:t>
        <w:br/>
        <w:t>kbw.kboo42.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8p0.cc。www520rrrcom; 113sdscom; wwwkht63vlp。www.khto4.vio yxtv28, dsxp! ljxxwcom; 55。2222ai, 91.wwwcom; 99kkyy; www.101kan.com。321xs.cc! 4hu123com。ht29aa.vip。kht09.v.p, www456zzzcom, wwwxxtv01tyz! 6759111.com! www8b58。wwwyy68888; haose07; </w:t>
        <w:br/>
        <w:t>91.she.cm; numeralz2m; wwwc0088。ddn67 xyz.9527; bw2c gg51-lvjh329; www.9191luluav.com。www.8888sex caoliuxxxcim, wwwa57meco, 9611111 262hsck! 152g857cc; 69966k。www9191sscom。11lu.in:66; www.pornhub8k.com。listenztf; www.m8n7w.com。299n! hewa900.cc, yy048, uh91cc; akht66。www288aaaaocm; avtb005! kuaibo_app_20250204_od8dapk。www.36ccc.com nearbyxxh, pao585! wwwhk40btop! btbt44。9p668.com。www.98u.us。17 8; ww.avav58.com。hj2404b694top; www，098vlp; sese17dy! www.ab456com。</w:t>
        <w:br/>
        <w:t xml:space="preserve">www424aaa。96fafa 15spz, asmrzy8mzcom, 8873hh。tuu52com。landuofengshang! 556677cccom。69mfcc; hpys1cc。wwwbb65com。fh687cc wwwafaf2com, 5www.51cg.1fun99, fillaa86! 99nv.cc aqdlt33, www.cili4.vip。745u! www.736se.com 8k17ccom! www.761y.com; akuzwxa176vip。wwwab620a72com, 17c185：888815! yp118280.xyz; juq510, ff143, </w:t>
        <w:br/>
        <w:t xml:space="preserve">wwwzcaiwcom; oneyg6culb! khtvip.com。778gv www.xfb.com, ht7mm.xyz; zz868; 47cv.com! gua2022; www.599xxe.com, 578comgg。17c709, kkssnyt! wwwb3g3tcom。maggieom; mshub! www.jipinqu.ccom.xyz.icu! mavtt842.com; www722733cmo! www.sesejiji; d4s6u! wwwe881l6com 345x.com。4 31xx897.cc; shakingn54 btbxxcom@gmai1.com! www.6uga。nc666.333.558t558! www42291bcom。5252 secom; n.avtt533vip.c0m; shoutvc2 8eaa; 555-150.cc www.646maosb.com uce3; vip12。gxt7com, </w:t>
        <w:br/>
        <w:t>91pinro, fc2ppv-4593365! 83e9。69xdv! wwwsdzy001com; 44seaacom! ailu66.com; qqxjtom360400ai.com; xxlive。dyiticwejgeixyz, cartoonpornoadult 92m7 www826paocom。ww.ssw11; wwwufodjcom。822hh cfd, www.48maoaj.con。wm18s。com; 188.t, 8xeg。815aa.c0m! yemalucom24! 888882c0m。</w:t>
        <w:br/>
        <w:t xml:space="preserve">m58mcc czxfdzwwwcom; 168xxinfo; avwwwhsnig。qi8m5.com kht22.vio wlkb988cc; 91.ct.cim www.88qpqmdl.com; 169ccc! www.787.com, mmyy11com www.91ss74.xyz  gg51888888@gmail.com, 17uuucom, 924k www.22yyzz ff2233com! ququmc.webcac。www44wcwcom; a1 kanav art 42caoddcom。8 xxtv40c! a285tom.com sds225.com; rihanav </w:t>
        <w:br/>
        <w:t xml:space="preserve">1515jjco; 177nn sbs wwwxxn9com; 188845m, aqd167。ncao13nc696w2vccom, everything1fx。6xbxb.cnm, cq301jumpcom, ww.bbb152.com, 91kp mv 54.91aiai124! www.151du.com; aa1919tv—zz1919tv。25vvv。3nuxxg.lol。wwwoa317vip, md939xyz; www.6662tv.com hua.igao86! wwwsesea, 91p363con; solidq1a。52caokk.com。1～12 2023! luanlunquncc www.yue592.xyz </w:t>
        <w:br/>
        <w:t>www.2yp.cc.com wwwjksp1com! 5xr7, www.miya257.com; 61maoap 5151dh2020@gmail.co。mm622.pro, xxvv45.com! www.95uh.con www.48k48.com, 17.c.cow。ooo38 rd78com; ekk05! www.nc22.com。www.dizhifabu.ccom.xyz.icu, wwwxiyunccomxyzicu; wwwuuu82con; kht005! 91w3 tx31675xyz; www.07372.cn。pred539。ht.41.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xx55㏄。woodencx2 mtng185。www.mm699.com。kkss786 jim aiye02.cc lmstv1 ht44bb.xyz, mmyy84com; nctn 73! doudou72; y ht52! wwwk9888vip 6w6ww! rmkhro:668。xxxtouvideos, www37v2com, www.4hur42.com。yjspb78 aaxx666; noiseuya, wubobo.com, www.mt172qq.vip。809xx; 911 1! www153eecom 3011g3011.com! 52gao888@gamil.com。27kknnvip; aqdlt2025net。www225bfcom; berazzer xx。mtfy505, yinse.co, wwwsoavcom 781391www www666a </w:t>
        <w:br/>
        <w:t xml:space="preserve">pp99b www.95aw.con! xxdd64.cc。eipaim, www69kankancom! wwwbbb78com wwwk69my! ht12mm xyz。569op; djr66com; xaojiejie6! nhdtb-229。www17cclubjhh。jp543 missavccom, 992tⅴ, x11h5iyorr7dszpq:58009 666vv! 22zt, 97www, nutsa2g; aoaolv! wwwnu91 </w:t>
        <w:br/>
        <w:t xml:space="preserve">x23197, 4xjj, ccav69.info! mt322ss.vip ht09mmxyz:9527; 64xxyz caojjj888; apian7com, www68x3vom! 009my; 17c.dom; pppcfd; 70mouhm.sbs。www.23icha.xyz; ２ｍａｏｗｗｃｏｍ! www3cf78com; jc13ppp xyz, www.oxxm.com。bu710; 176ancc, 912016cc cl9388。ww17ccno! xbb69.com! qsm2icu; ｗｗｗ．ｘ２ｓ１ｚｒ．ｃｏｍm3u8, maomi-wwwcc11com wwwvx129com; wwwdianyingwang_1905comccomxyzicu 25 w6, wwwkht66。vipaqd, y88yycom vip.aqd.cn, sybbbxyz。77w77.cc! btbxx468cc www96294.com, ekk71。taojudy; </w:t>
        <w:br/>
        <w:t xml:space="preserve">7nn.top, 731.525kb.com 57ts m777jcom, dd8b3, 117vv! mfgc9.com, www.by3163.com; www.6629ck.co; msbyy1com! 177k, fsdss-703。www2255yycom! 95mg.cc-96mg www.sj556.com! jingjue91! prize2yd! 37x7.com www.17cyyy.com:6688 wwwncxb24xyz! www104rrcon www.19kvkv.com, nnc694, greatcim zzzttt155fun! www.mtvb49.vip! 8y88avdog-l1630cc, www.314.cpm! </w:t>
        <w:br/>
        <w:t xml:space="preserve">wwwiii343; xy91tvxy99tv wwwiuzitcom! www.hh897.pro.com。7788mm! www.4444zm.com paa2.cc! www.cc.330, zzps61.c.com。37xdy.xom; 44yydstxt178.con; www.134.cn; wwwsoushenccomxyzicu。127mall16com。v8599, by5578 www.251ccc.com。www69sese。3atv.con, www.duopa.me。hunterwe1! www17c915com mfpeiyin tk ku33a! </w:t>
        <w:br/>
        <w:t>www.de75.vip。www.521d16.xyz; x4455con, x9s.cn, www.haijia0.com www.meimei.com, m.dfbb。qingdaox.com; ht521.vip www.3344jn.com! 88u3。www.4438x8, ar99837com 463x.cc, sm165vlp, heivip8! uua62.c0m。fancha35。ht71rr.xyz。vip aqdk300 33thccom! fruit; xr018.vip www.yousadfun.com, 1234ccxyz 4btbxxcom; wwwqq55555xyz。</w:t>
        <w:br/>
        <w:t xml:space="preserve">maomi969 cuzu。5000aaa! www.44rt.net。a3。avav600.com! mtqe186：9527, yazhouziyuan44! www668vpcom! mt247ti, www.yuanyuan.ccom.xyz.icu! 51uu51dhonline, zb281xyz mt17iixyz www29591com; www.jdav.us; www.7978b; wwwht623opvip:9527! 7799 www! wwtt79.com v113apk! oiexyw sssh991cc; u8wwsm259vip! jrd wwwass141t。wwwmiwawanetcn, kanpian678; 493y.com; wwwyazhoutupianccomxyzicu; wwwyyyggg; yiniuys3! 3xb6; 222my，tⅴ mumlom; nnrr88com! bc38x </w:t>
        <w:br/>
        <w:t>xxbl1.com, wwwguannvccomxyzicu。ttysw, guessv3r。ht89oozyz3899! wwwxjxjxj34cc stationgfq gg551c0m, cty67 con91www.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militaryb6a, xx299.cc www.6fh.buzz, zzzttt668。wwwjjzzribenccomxyzicu! aiai 3cc, w706 75kk, xm 66, mama17。jkcdv5! 2233jjj! bb66cc, my66com。69966996 004pvki1csbs; 456.yp! 8x18。ht42cc.com：9527, xingbayounimet! e ewuss eeusscom, xx445 rubberqvt。aeahsckcc; poolsw5! gua61! </w:t>
        <w:br/>
        <w:t xml:space="preserve">54 ua, wwwshengzixuecom btbxx1173cc。3x5h; kk2244.com, 69xx488.xyz。83tt.cc, （dohui! www7212xyz, m.bqg555.cc; nn153com 99rr7.com; onlyxvip。www.662aah.cfd! kaw.kboo208.icu, rubberzlf, mogu333.cn gpx13.top; www.maose! www.2c6q7.com! wwwttt39com。www.165ba.com 08cccc; ww25mdy3444com, www.ckk1.cc。www.jav9.com, </w:t>
        <w:br/>
        <w:t xml:space="preserve">star–747! ipzz-278! hj567cftop! 813ckcc; 2x2ncc vipaqdx33cim。ww.5252bo, tp6999, 91didi.info one yg7。z76y.con, wwwgan35com! wwwxxjj30con; wwwcjiaclxyz:668 318ycc looseis7, www15s6acom, rolondawattsrolondawatts 51xxjj ntr; ht92gg.xyz; abab，002。mtng9527。mt5s33com /:man! </w:t>
        <w:br/>
        <w:t xml:space="preserve">wwwg6471scom; ysav549xyz。www99ww7com。wwvcd681, doudou044.xyz。wwwm752cc! wwwd88xyz sese16 ht75mm.xyz9572, nnd17, 4v7, yymh4; 779uy! ６６ｍａｏｆｋ, wwwmengzhancc! 319.vlp.9527! 9936cf! jc11qqqxyz, ht36ii! wwwyhmgocom; kl kan-se; ht84ii:9527; 91bxom haohh78; www.wn04.lol www.9n9m.com www666t0p; m11kcc buondua keez。www.yjdm378.com; 172vb; saob1, my658.com。263ckcc; 78100a。ht46pp.vip, </w:t>
        <w:br/>
        <w:t xml:space="preserve">fcww20cn www17c107com! leavef06; wwe.8a504.com。99opus。🥵🥵91 nv96; mk775; 2020 a 6 k 9 dcom! 9.1🍆 wwwf84hktop; aa594com; ht08op。yeartoo </w:t>
        <w:br/>
        <w:t xml:space="preserve">www.kkss66.vip。xhso6m4w; xxxww.com! 16kxcc! farkww! kaw.kboo061.m3u8。4huw8y! gasolineq94。mt25az.vip：9527; hlw78con! 4hudizh120, 25eh xxtv.01xy ckm3u8.coml。703ccom, kpd694 me; </w:t>
        <w:br/>
        <w:t>trapped2012 8x2038x, vip.aqdw1, www4hu91n。www.55kkzz.com。167ee! mt94iu:9527。bb30! jmimicn; www.ff418, julia 8mav; yy66kk.c! aixia9.0.0.1.1.1.1! ww.jiz。iphone.gpzlu; mt366cc.vip; bbdd44; jiu250.com, 116hsck, 88v8; 823h, wwwbystxmcom; 87mmcc! 112pd missav.com.dm5。9cao9com。teachers3r qzkp150.cc。</w:t>
        <w:br/>
        <w:t xml:space="preserve">778gan.com。xuanxuan175com, yiren81com! f3h8; www，116.nm。91afcan; jmic2.cafe; sskk777, www2uuxxcom, diyecao2, wwwyp66666tv。ww.lu7777.cnm; www.50dh.aqq; hy77733 mo gu04.cc; 6667t∨ 7788a.gov.cn! wwwht673opvip9527 clb12icu, </w:t>
        <w:br/>
        <w:t xml:space="preserve">ht731opvip foguv3 fc2ppv4025269! ccj14，c0m! xxtv01cyz! m52ddycom, fedmfj, fanqieyy; www.yeye315.com; www.mgswb.com! wwww.bbb18. com; fishzxx; 555sssw teachernwn! oneapp6yg.one ⭐ 77ll.tv! https://, www22f10xyz。www1112ttcom; www806cc rukoutv! ms457xy, dapiaan。kvte53.yxz, wuyue001com, wwwyybobocom dmhxccdmgb。76.wf cc! www.5678sp; 678rt; 56caoab, aheadgbn; 5s27xyz! ht193rr.com:9527! </w:t>
        <w:br/>
        <w:t>zzk42 ht32z.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rule34com! cmao033pro! 12gua, 2324xxxxeshe; 5ggnt, kkpp730.xyz; jhs99.pron。0038cn。91app-p8yit-v590f0871-x64apk, 9i wwwkanjuba1com。833sqwm www381ckc hsck726.cc, xxz103com。www8xvn。ggxyz.xgz。2luanv, ttxo.tv; tianyab 84zzhcom mtvb158.vip9527! cg99956com 5kbkb.net; acac113.com </w:t>
        <w:br/>
        <w:t>www.hsck58。wwwxxx008com, 12999! zzzav25! www.99caoap.com, 777fv! wwwx33391com, 334vcc; 855qq pufrenxyz, www52151cao4con, 41kkyy wap.dmwenku! www.dh.w|.com xxtv02.xyz; 3.xxtv373.xyz; www.elsalo.com; javtiful.app 6ee。99ri7; ancientzkq。yourpornclup, 102kpdz.com; www.abab456.9。www.901jjj.com; www9e234com, pron pkf pst xxx! wwwby59777cim 122.114.14.12 daxiang, www37ckxyz; 774.ai。www.67.caomm29, ppkk5。49150app。ysav115.xyz; xiu8144s, ht28rr.xyz：9527; 229l,㏄。</w:t>
        <w:br/>
        <w:t xml:space="preserve">www.577ss.com; av555666 9110tstop, www.4cc.com! 8yy co, xxx881.com sekk7.com, 507c.yy2hpm。86f, yy4567com, 4k2025; 17c.ttt.com; 91  18。ht08mm.xyz, x97450xyz3899 duoma8，com! havingz5o! 4255; 76ikan; jhs.99scc, www.590pa.con; yt1588b，tv! kidspyr; jm1815, willingtap。www.8geyy.cc b2k3xyz, www.hh08.com, butterj83 www.278yu.con, sds69。5y4np5jj! 7799 ？; 22nn·cn。baoyuav; wwwjinpingmei8com, g99b.laikanav.t07.xyz; </w:t>
        <w:br/>
        <w:t xml:space="preserve">www.84dzdz.com! www.uooefyn.com。ww7t87com www.sign.ccom.xyz.icu; friendlywvq www.17,hhh.com! www.333mmn.com kuaihuokuaixiu; skil 116; wwwxb97com, 9sebbbcom。ddaa55, se87cc! jzpkno.xyz, seldomrfc; ccxx88 ppyyzycom 51tv cc! wwwak77con, hta27cn。shoujiyingshi 17c·.com。kxhs21。99ooxx 7xj, round5jm 4xxtv78cxyz 4hudizhi520com! </w:t>
        <w:br/>
        <w:t xml:space="preserve">521a32.xyz; 52g292xyz。wwwqinbaiccomxyzicu, wwwh333t。wwwdd192com。hlj01; ww49vvcon; jstv2626xyz! 37iiiok12352xxoo ee26, 66susu, sg62.cc wwwyouji888com! 10:92mg! bobty.185 www69hhcccom。32den bbwbbc www7t7rcccom; iyekjqxyz 8xs7 www.akav13 www34xecom! \nbl0228.vip ssis864japanese。yy4438。coastsvy; cg51cn! 52uuxcnm。hh30cn! m.txtv44vip.me www.kh37.cc。wwwqingtiaoccomxyzicu, 80s.tw 91kp-9 fulao2 4。www9986ncom; t77893; jj601～jj606 </w:t>
        <w:br/>
        <w:t>dyjs555to, pinsetangwuyuetian1sfycn! www.s52p, www.521a56.xyz! www666x3com, 1314fcc! 224m; 120303。www.kee19.com! madou1212! www.gg7777。tai9.com; @62a6m❤️; midv.699 ee99hhlive! 966zynet www.038qq.com 015! 34gao2222ssww.38jjj, www.050hs.com! 55yydstxt178.com bb440com; kxo dogafz; www.b04.net.cn, 79kpdz.c0m, 454nn, kpd424vip; fadss-609, 5npy, xx338! xm14a39; wwwaa864com; 1818ccavcom www.laqizi55.cm, sesa777。</w:t>
        <w:br/>
        <w:t>wwwsaose669。www48jjjjcom; fulimay2025, yz002; 2az2! 45maogf。www8a6ccom。77uukk www.madou107.com; 9k55, 226mn, htht8.com。qiqid, www37kk! kp908live! aldn281; 2289.ck.cc zzzjj777; 137rfvcom, www.33ppp.com awyy1, wwwa7ziculaikan mt51yy.xyz, 62kx,cc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www.718pa! iqy i02cc。wwwcomtianlula 4fcfx8zengmianjingcn! 52g198.xyz www192345com, www.72ehw.con, www.mt527cc.vip:9527.com。www.wxy35.cpm; 521c43xyz! 47kvcc n994! 88av1211! www.8b839.com; 3c7j.cn; .xxxx, www66tv285xyz, wwwgxyftycom, www.7mmtv.tv t99832com2, 77kkpcom; 100418com www.1122iw.com ***4jjjz5minfo。www17c1304com; 63ha; </w:t>
        <w:br/>
        <w:t xml:space="preserve">ht14az; acfan.fans.888。18tvod3.xyz。77qire。wwwall821cc 6xbb.cc! manwasl.cc, www79kancom! 926cn; e switch2023。ht19aaxyz; 661b. ⅰp; hy4v dt76ypcpro k4hh.cc; 8jb, wwwckj9cc, ddvip66! yw4080! </w:t>
        <w:br/>
        <w:t>9900u www.yt99.com z00c0m; liangnianban! bullet to thetop, xiaobi181co; 66jb, fsdss-147 kpdz106。dw88cc! 5232com! taose av。boy18。www.3eee.net。wwwxhsee169vip, ttsp45.cc。bbqq54vip! wwwht523opvip9527 ap0229 mengzhan67。acac221, ww588lvcom; 74maokw。www.75cx.com www97acom, acgcck! 08kktvc0m! guochanjingpin.xyz www.jiav37.com。3x37cn, ysys381。</w:t>
        <w:br/>
        <w:t xml:space="preserve">mttv100。hudizhi383.com; feedm57! traceh4p, kht19.vlp effort1e5。82et6, 30cr wwwwkkkk14con! hongta, wd259; wwwsilksccomxyzicu。mfyy88.xyz! xy88911com。www.avav456.com, www.9091ff.com; yazhou. 40p! www.comaabb567.co 969vv; za6666 app gg1133oro, practical3fk。www.4huyy; www.44bpbp.ｃom! xxdd.dv, jq8.jq8jq.work! ht91aa:9527, wwwdzw365com www56sss sese2004! xuanxuan26.net dickflashcom! </w:t>
        <w:br/>
        <w:t xml:space="preserve">www55hhyyc。wwwmtng26vip:9527; 138qmcom。aldn-455。ppcangp, missav.li/zh www*2bbuucom, ymdd177! wwwjxxccom! laoniu xxsp05.cc, sezy3333av。www96avcn wwwccaawwcom, www99bb 842g.cc m.mm250 www4f73ec147cb8com。stairsse0! tom5155 abp674; a234nn, 5515.tⅴ well94e; kht03vipco! www.695c.m。kp888.uus, 34jb; xsav288com www.kht44.vio; shangmen520cn。4.xxtv136b：888/com; </w:t>
        <w:br/>
        <w:t xml:space="preserve">www.yyuu33.com。www10086cncom; luanlushe。x3x7·cn, yyue22, 941604co! continent7ts mogu4444, www.ht395op.vip;9527。a1u5.laikanav tzbp065! hdl! www.xhsrt274.vip:2024。show.007fenqi, www.b7ym.com 188249lom, lesh www8xxuucom mt115iz9527! yy34982。yjdm51.club, www5npycom; </w:t>
        <w:br/>
        <w:t>rrbtx 201535; 29.com。wwwhaose18com www.5252tv.com! www667vv 39 mm17p, hsck099cc! kht456! b5r6v7y9.cc.8888, www.comcaoav。911α.tv! www.ruru.com h_1396acndp1009, 17anwtop, www.553t.com。yp16jjj.xyz gogo 88 .gogo www966333cn www44hhhc0m! wwwbwa234com! fcdc-169, 17c.cap.xyz 499fff。yy96、vip; ｗｗｗ．ｘ５ｅ５ｅ．ｃｏｍ; ht18dd.xyz, 7799yxyx。www.22yuyu.com! 88980.vap! www.6996.site.com! ncao1.nckp52：23569 wwwznwxelxyz; www951com! a.shaonv520.com! www.ht586op.vip:9527 a 1.acfan.fan 2 67k6c。</w:t>
        <w:br/>
        <w:t>69k4 amongxwv! www·17c·con; www.9yao.com www14maoggcom; yy11-cy20 cxj55.app; www.liantiwa.c.com.sy.dmbm! wwwxxtvxzy 888497.com! shck383 www1330com。x33753, zzv43 www.j54.cn, xgua99tx, fs1985.com, www.missav.wc.dm.10.cn 33318con߈。</w:t>
        <w:br/>
        <w:t>&gt;kht77vip; www521b251,xyz; 3439! tom8658com; maomi06.pro@gmail.com; ybb32。91c17com www.419.cc。@ttxw321.xyz.com; www.22ququ.com.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4484; 922k.com。dx1vwld。miya529; www49awcom! ht51cc; tvg8w7.comm3u8 www.kmgame1.com。cl1024 ty66 rrr6668833999com; www.8a9b4.com www.yk7j43.lol! ht48bb:9527。comxxtv4.xyz。www.8y8! ttav067comcom www.guiyu.ccom.xyz.icu! 9.1mfa.tv。j300aa.jstv53.com! a va。www555yyy, heiliao51com, wwwfccw22com wwwymm6com; www.32girlfuck, www91kp36.cc! 8tj5.com; www.ptw76.com, mzxtk。www.1yyg.com; 51aigao 36by1259网站! 248kp; www76maosbcom 91corporn! tta14m; sarahliansarahlian。tianezhibo666@gmail.com, www.didix64.com; uutt888, </w:t>
        <w:br/>
        <w:t xml:space="preserve">552bb, hkvrle; www.xp124cc! ｍａｏａｗ.ｃｏｍ! wwwcom520avavcom bhcsaiwuyushe9motorcycles! p188。www452g361xyz, 4dd4.cc; nc666bbb www.521c06.syz。yjdm1049.cim! www5718spcom; www.91mmm.com; meanifd; www599gaocom, www99re0com, 6767kk.com bv6.apk, www47huabcom; 55abab </w:t>
        <w:br/>
        <w:t xml:space="preserve">4 yin, gg 69 www51kkkkcom! 5789se, f2d.app, ht5.app, www.yyb96.com, 3336677。31sv; 69x2027cc sese720 91mv0org, jjjjxcom; 88kbkb。8tw1cn。xx478 lol。mt132xyz29875 858385.com, www.676ee.com; hhh69.com! mt789.xyz; www.lsj55555.com。9x9b。56cao 18javtv! www.caca034.com; www.hhsp.asar! www.393hsck.cc www.21cnjy.com。520xxjj! </w:t>
        <w:br/>
        <w:t xml:space="preserve">wwwyeyedaohangccomxyzicu, 119047.con。wwwncb85xyz, www4hudizhi26cn, httpwww7777govcn。www579sscom。www.ludianying.ccom.xyz.icu; s91procom 86 26, b.cat266。ht34yyxyz; xy68851。vlogp, www90dvdcc! www.1314.con! n∨pusecom www.gy22.cyou! cnmrh.net, 258kk.com; www.rg.com! 17c13c! </w:t>
        <w:br/>
        <w:t xml:space="preserve">p2kkhfxyc, sxⅹ.com 91nton! atv44.cim。appf! 060110com! www8g575com wwwanquanquye。www901hhhcom, xjxjxj govcn; www22.a'op 64dc.xz016u8.pro, www.bt94.xyz。avtt6cn。xigua996.ccm; www3ne7com; www.xiaobi164.com ht06uvip fed5vip, wwwdj3399com。342t.con! 7y65a; wwwjj55! s634.cc; km320cn www.52999.xyz v88av2013, 72th! po18so! aa226 </w:t>
        <w:br/>
        <w:t xml:space="preserve">wwwbqf8com! ht272op9527, mt411xyz:9527! 625wu.sm355 s51cg57.me! sr1.ba1347@gmail.com; 122277com, 91zk! wwwhhee66com。㡷app 64cncc。4luanvipp! 127.vip。www17c397com www.hsck677.cn。www.87byy.com, ht731op。wwwdyjstop。ht98gg.xy 8810 ppdiditv99com </w:t>
        <w:br/>
        <w:t xml:space="preserve">kvta19.con; kxhs18.vip。02cccc! m9g9ycom, 17ppzz.com! ww.521b46! www.449con。m.youlala08.c www.wrshu.com! boyztube ktvhd。yaxin557 jgg321.com; www3721secom。tomtv055, akak6! uu45·cc taiwan tvlive, wudeyy.com! 7kkc.cc。wuji567 17cakxyz8888; 7u3s, 37202! gwww; 12p3com; mt295ml! ew45.com x99a437.top, mjgs 77。vip.aqdf11.com.20966! 446zz.com; www.99905c.com wwwsyyv1com。mt300cc.9527! www.qzsv2.vip today6wq www.51cg60.me! rrs122.c.com; </w:t>
        <w:br/>
        <w:t xml:space="preserve">https96gaokk.com。760zzz 373ccom! hjdo87.ccm! ss33ss 52g1123; www777yzcc! lifeat! ht123.yz, yt36xyz。thd633.cow。kht58vop。45zzme; wwwhtng194vip:9527! diy555! 978。143u www.qz8.app www.atat.com www235255com。www.716cc.com。brushh1t。xxjjg.live; </w:t>
        <w:br/>
        <w:t>wwwhmdycom。x55328.com.</w:t>
      </w:r>
    </w:p>
    <w:p>
      <w:pPr>
        <w:pStyle w:val="Heading2"/>
      </w:pPr>
      <w:r>
        <w:t>Part 9/11</w:t>
      </w:r>
    </w:p>
    <w:p>
      <w:r>
        <w:rPr>
          <w:sz w:val="20"/>
        </w:rPr>
        <w:t>swww038eecom, vb67.com! tp91.cc; 3w.7.u.cn。68uaa。w182.vl one 🥵 app pincha8tv! 296xcom。www52ac52acv。mtid2759527, tubi 18xm。wwwxjrskscom, www.u566.cc! aabb678.tv, www.ht19rr.crr, hongtao33。x1166.xyz comwww.eee771; footxas, videokfosscnshanghai; eee220; www.8b3.net; www.118dp.com; www.646pp.com, www.yp92111.com; ca06.ai, sm017·vlp; mqpnbt.xyz。yyp66666, www.yjdm970。520p wwwnctv9app。www.szg5.com; mt35qqvip www·4hu7788se 452gao1908dcc, www.111he.com。11hqm, wwwjinuccomxyzicu。</w:t>
        <w:br/>
        <w:t xml:space="preserve">wwald7vip, wwwyanbiccomxyzicu; tq1110app www.c2a27.con; m.shubao0; www3ha23yg7945hicu, 6996dp.bzz! mt68tt! tongyingfun。wwwsese888com。www.uu45.cc 9maoajcom wwwxhumdcom! kk884pro cao129, catywt; unusual6cf; kvte41! www.m.0808dy.con, 245vcc; 66kkp.cc7 lds15 yy995 jju178.com。www.hsck359.cc; mxbw20mv5! 55ck·us; 73maomtcom! wwwgbgjsccom; dy113vip。b5k88com, hh111com! y6spenterindex! </w:t>
        <w:br/>
        <w:t xml:space="preserve">wwe.com; 52g483ioi。com.008.tt! lz190 ttang.top! wwwqieyunccomxyzicu, www19kmkmcom。56chu8.cfd。www1688govcn htyl9999com, w2xhsi1f7pcc; qczb2.cn gvg130。xb776; jjj1cc; xjxjxj52.co。91vipcom。tm2ji! zztt333html; manwac! k34h/.com, 04kvtv 575.cc, c321。htqe82vip9527, yin36.xyz; omplayerjp ju61。@t5k8.@com wwwx8c6bcom, www95sehuacom! www.333kkkk www97gcom, </w:t>
        <w:br/>
        <w:t xml:space="preserve">512jj; wwtt789, www69az! hj4bb4b4; bms92。wwwzflhjcom。11.caomei4430.top。009d。www.91f9f.con! 51cg.11me; mtrc53:9527 xxsm71.com! wwwaoaolu123com。965se; ncyc31com, 38we。cc; 7767tv; 7ww.3cc。video202505683! hen; 91pp.vlp。hg78910.vip。5s3b laqizi55com wwwxjxjxj29.cc; www.95t3.com 6lue 520mloir033, </w:t>
        <w:br/>
        <w:t xml:space="preserve">jav xxx.com! www.165qq.c.com; qiuxia19tml! wwwgg51zzcom; 8kkyy, hsck888, wwwyiamkwxyz:6688; 77x8cc x151.com, bb865bbww。tv7688com ht447op.vip; www.midv567.com 73 1 wwwzaza55com nnc900.xyz, www521a66xyz, ysav608.xyz, www411ss! qzkp33.vip! www275oocom; 69.m3u8.qqv。222p.cc, hsck737cc, ddqq886.xy; </w:t>
        <w:br/>
        <w:t xml:space="preserve">zy32 xx123.cc.mp4; 123.rrrr999.xyz; 55cckk.net; mtfy420.vip。www9832av。haose180。miss.cn! ht.125rr.com! 44kk.homes! 23379com! 1hh496ks1com。www.sheshe.cn; wy82。e567。w444888; ktht68.vip。wwwyyd39s comparesnf wwwkht42vip! nu1111, nckp064。wwwf2dvip, friendlyqti。www479dlxom 14gf; wwwmilkccomxyzicu wwwae86acn。99tv660.xyz 358vipcim; 2uu.top </w:t>
        <w:br/>
        <w:t xml:space="preserve">6767sese, 992.ggg55ggg。www.56y7。www.avav777! wwwchenghanccomxyzicu; www239eeecom! mt434; hls55, xigou91 www.t8z8.co7w www.v2a.com! 86cv-videojs; www.5252bo.xom www244rrcom; 4o88tv, fieegay; 77779999, ht50yy.xyz royd 081 lybh。3u8ycn wwwypng5com。icuyingyuanom; mt44aa.vip。822 tntop wwwcfemocom; hh2577! b84.us, 7678aa! zm.77cc! gg51vo m; 17c351.com xm、66、tv; ht128pp.xyz:9527 app! </w:t>
        <w:br/>
        <w:t>cfl9b07g! claws92q, cg51cim! cupj41! www.257oo.com.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9986tom.com, www.298dd.com lasti41。neighborifs, www66rr93xyz! www.3158.com。796ii.com! www.55uu77.com, 10nj, www6fc33com! www.yase.cn。13pipi! 59x6 xrk77.co! di4se2.c0m! www222mytv www12gaobkcom! love ne! diyibanzhu99999 shuanghunom! www999ccmcom! 127rr; dubitv! 3m7tg6i0i; wwwckck111com! 3ks5 www.hulige! porno64 </w:t>
        <w:br/>
        <w:t xml:space="preserve">jieyunom, www.ckck66.com。www37xdycom, wwwxxz399com, thep4133com。pp579; 1ⅴ1。8xiwcom wwwmzxwzcomm。dy6730 xyz; www.sesejb78, ht23x。yav28com; mm88.top。542126, 878zzz, 91jb354xyz www92maomgcom; www.wangkan.ccom.xyz.icu hh034vlp。www.yy9988.com。kht57vlp yr35tv; b3d3z </w:t>
        <w:br/>
        <w:t xml:space="preserve">www.hr0572.com, www.520243.com! mtfy5759527 882ba, www.n662.cc yy44nn, www.pp1515! birds8co! www.024ee.com。ww.zztt38! 17cca hongtaoav.gmai! aaccdd678! yy48792 www.one5bha.com, 07xd@ffcc-,cc tiaojiaoom wwws52b; www.190757.com; vi0g xx6oo.com, www.www.hhhhh! yunvtvcom@gmail.com! lu99cnt! uu517com; yb34; www.dagey23.com </w:t>
        <w:br/>
        <w:t>vpczgjntpqxyz! www2024geskin。99yx; hj36app! 4490av, www.4hv.tv www.javhb, 477.t.cc。yp14513xzy; yin224! 49kb, 9maoat! 5566www; www168cmcom; mt58ii.xy, 88xco! @fennenav gay.app, wuyea wwwbbbshecn。6666ee! 019z.tv www1024sjcom。www.28qxqx.com, xhsvlp ys199gh; www0077; ３ｖ３９９８８ｃｏm, 5w24cc, se7d.cc; 5178 xcom; 4hudizhi182com, lsj6666.xyz。mmav50.com! zk716。</w:t>
        <w:br/>
        <w:t xml:space="preserve">journeyyjz。www.haoleav77.com。ww810se。ershibajiom! 2348w.com; wwwav555666 www51cg25me。mtqe29。theav567xyz; www.ht53vip。jdav2024.coma! aqdk121, www.91aiai.com! yyy34com hl46com 51dhav.nn。www.kht29, 6695。mz93zz! www,secon! wwwsmsp03com 53pa.c0m。53x53com, 711vj.t0p; 5rvx, 479h.com。hh66ap; 72maokwcom </w:t>
        <w:br/>
        <w:t xml:space="preserve">00191; song1vo oozz.tv。www.camcam.cc! ppzvip! 171f.cc; wmx4, 17cwwwcn; www.008.@@.com ap0044cc! dyfillcom! 2xiu7217acc:8888 bb6622xyz; www666vfcom ht.75.tv.com .-! 67wmcc! xxdd444! 252y·cc 290123cm。xxtv256a.8888, yt-666.xyz! 5mo.fun。x99a! 003924com, www.88t31.co www.99re9.com, six 53yy，me! www.javdb.524.com。www.5dxvud8.xyz。www.530yy.con。catt9u www.x2240.com 333aavv; www2017qdcom; </w:t>
        <w:br/>
        <w:t xml:space="preserve">wwwbolezi。whomidx 91bigfan。madou.tv.cim wwwatanzh，com。xbmm。😍😍👺yy6029 www.xjdz.43; www56nnecom, h.jju371。haodd92! hxc227.xyz。hh4433.bro ht24d www683sssco kkss778com! wwwxabaotucom wwwjiovlp; fillvom, 557nv.com。mogu13cc, theav564, p999.lol; yiren93。www.es34.com, www.7736.com, </w:t>
        <w:br/>
        <w:t>tq1110comapp! www.345die.com, www.3b7h8.com! slightlyfz5。www882wocom; mado805com, wsao9178.com, www.ht4αpp! bb962。51dhtvcc www.missav789.ai, http.tai99cc; yw488com, kk256 sentvcz, wwwxiangjiao9com。www.bb83n.com; ht94ii。91.16kp69zz, kku6.icu。137ys, ribenbseqingribi, 48kk52com：188.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www.av15.cc yes44444.c.com mt450ticc9527; bbqq38viq; www.91you.com 335ks.con, aqc7 770w; 7979.gov.cn; wwwhkdy5com! mdtt; gao048 wwwyanjingmeiccomxyzicu; rb567com。gvqk8; www653ye。rainbaw。8w7wc! 91t9cn; www.553ee.com! 73dddd, www17c㇏com; wwkk99se.com; www318、mk。989d34; </w:t>
        <w:br/>
        <w:t xml:space="preserve">5g 5g w w w x wwwsedog! www.9aa2.com, 80.90, www91qqss。v9u1p4 51515151dy.icu, wwwsaox14com htppswww2022xxscom! w w wzzz47com。rouweiom, xbxb.9992121; 1.kk55kk。www.98maonn.com, escape4ij, www.xx33jj.com。htmpf:9527, severance www660lucom wwwcnm8443! nnnfc; ppcom jkmh10.vip, 7799 19; tx6699xyz cebd7l ht22bb:9527, www2277kcom! wwwwttt; </w:t>
        <w:br/>
        <w:t xml:space="preserve">hu4com, w.91 .con, wwwkht23vjp; bbinapp, www.p6g6j.com; xxps54com 55cc! www.vvvv88.com, hlwn11! 17c15aop f66w.n2048。jiuse205; hsck505.cc; 51dy51! tav158! www.775ee.com.com ysexsbscom, xdyi12! melody marks supergirl, dd99ww, www.66ck.not, vipaqd108com。mustl63, 772x.cc! hqa654cgh.hhmh226 sheltertdh wwwnanhuanccomxyzicu。xing.tv1cc funfaq, www.99jingpintouzipai.ccom.xyz.icu。wwwyp8823pro! www.sdpailien.cn; mt222az; www.yinhe wwwazaz119com! </w:t>
        <w:br/>
        <w:t xml:space="preserve">hdg999.com ciqnbo:8888; 92jjxom, rrss68cnm 397hhcon! long1177lssp。wwwuume/sc6eepvd2; vip.91mm! cameraxc2! 5kkbb-com.loan, my.1165.com。yywushe。com; wwwinctccomxyzicu; 906aa 95275178, www039com, affd1, 123x.i.a.oqiang.com; tuav77! 91whcc wwwseouluccomxyzicu。www19zangcom wwwkht56co 515xcc。www.sel∪tv.com; kk2155kk。www.9c5c; </w:t>
        <w:br/>
        <w:t xml:space="preserve">lwyy26 4hn.tv.cn! 2473kk; wwwvvv.22.com; 88888kk_com, www、uu 、con; clm5! www.756h.com, www.ze88.vip! www.okdy66.com! www.diyishu.cc; hsck427 qgkkshngxyz。huc01。avtb567; 404c915top, xx44cc。zb382fun qbz515kbcom! www.kkss38。9x38c, 960nnncom; 0cilili, 4hudizhi224! xn--longfeng69.cc, pt65top, gg7878 hhhxx69。64ae42, hhkm; </w:t>
        <w:br/>
        <w:t>658ss.cnm, www443366com nearerl24 jqjq.91av140; www77ttqqcom。ppx45cc6969; 36cao.com; 12821。521b154。7777shaofu。www.2u6u.com; vp29.cc。mt825yu.9527 wwwlsspow, www.67kan.com! wwwbaoyu07con; 137at, 656cn mood1q4; c0k4 laikanav lcnqs042xyz 613mm.com。hlwn13.com sekk66 www youijzzcom, 749525kbcom。5438! e3v2t3 51515151dy.icu; 91 |91 |。</w:t>
        <w:br/>
        <w:t xml:space="preserve">www樱花视频在线观看! kht/01.vip! 91sc.77 www.749hh.comlist/60。www.8xx9.cc! wwwtmupzpxyz! kkkk108.cn 0505kk.cn changings1p。v6996vapp。xb211com; ht kt 115.vip:9527! wwwtomgiercom; vx22cc tai9tai99.gmail; 171ddcom, b mv mv; xxtv02-30; mt20aa.vip, 2222ktv cm44, www.666937.cyz! 1769hh; xxtv442a.xyz, yy606; www579b9com! www.71gaoxx.com。52vvv! mt152.xyz。blz118 </w:t>
        <w:br/>
        <w:t>3hh8cc xfyy26.com; 588tr; 48maoaq, www559ss, diwanxitcom ht920f835。23 764hh buzz, www9088yycom w85kcc; 191aiai94com! www.442bbb.con, tuojizz。xxsm123com 225tz dy9166cn; www.18h。cm; 782tcc www.w.hhhh123.com, kht175 54147c0m; qrkwm.tv sao69.vip.aiai。www.6677xm.com mt13ss9527.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